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F3005" w14:textId="77777777" w:rsidR="00FD5466" w:rsidRPr="00FA1EE4" w:rsidRDefault="00226871" w:rsidP="00041BA2">
      <w:pPr>
        <w:spacing w:after="0" w:line="240" w:lineRule="auto"/>
        <w:jc w:val="center"/>
        <w:rPr>
          <w:lang w:val="el-GR"/>
        </w:rPr>
      </w:pPr>
      <w:bookmarkStart w:id="0" w:name="_GoBack"/>
      <w:bookmarkEnd w:id="0"/>
      <w:r w:rsidRPr="00FA1EE4">
        <w:rPr>
          <w:b/>
          <w:sz w:val="28"/>
          <w:lang w:val="el-GR"/>
        </w:rPr>
        <w:t>ΕΤΗΣΙΑ ΕΚΘΕΣΗ ΛΕΙΤΟΥΡΓΙΑΣ</w:t>
      </w:r>
    </w:p>
    <w:p w14:paraId="24320802" w14:textId="77777777" w:rsidR="00FD5466" w:rsidRPr="00FA1EE4" w:rsidRDefault="00226871" w:rsidP="00041BA2">
      <w:pPr>
        <w:spacing w:after="0" w:line="240" w:lineRule="auto"/>
        <w:jc w:val="center"/>
        <w:rPr>
          <w:lang w:val="el-GR"/>
        </w:rPr>
      </w:pPr>
      <w:r w:rsidRPr="00FA1EE4">
        <w:rPr>
          <w:b/>
          <w:sz w:val="28"/>
          <w:lang w:val="el-GR"/>
        </w:rPr>
        <w:t>ΤΑΞΗΣ ΥΠΟΔΟΧΗΣ ΖΕΠ</w:t>
      </w:r>
    </w:p>
    <w:p w14:paraId="577E68A0" w14:textId="77777777" w:rsidR="00041BA2" w:rsidRDefault="00041BA2">
      <w:pPr>
        <w:jc w:val="center"/>
        <w:rPr>
          <w:sz w:val="22"/>
          <w:lang w:val="el-GR"/>
        </w:rPr>
      </w:pPr>
    </w:p>
    <w:p w14:paraId="2E6A068D" w14:textId="6FF7F0BF" w:rsidR="00FD5466" w:rsidRDefault="00DE0387">
      <w:pPr>
        <w:jc w:val="center"/>
        <w:rPr>
          <w:sz w:val="22"/>
          <w:lang w:val="el-GR"/>
        </w:rPr>
      </w:pPr>
      <w:r>
        <w:rPr>
          <w:sz w:val="22"/>
          <w:lang w:val="el-GR"/>
        </w:rPr>
        <w:t>Σχολικό έτος 2026-2027</w:t>
      </w:r>
    </w:p>
    <w:p w14:paraId="2780A4BC" w14:textId="77777777" w:rsidR="00041BA2" w:rsidRPr="00FA1EE4" w:rsidRDefault="00041BA2">
      <w:pPr>
        <w:jc w:val="center"/>
        <w:rPr>
          <w:lang w:val="el-GR"/>
        </w:rPr>
      </w:pPr>
    </w:p>
    <w:p w14:paraId="348A1030" w14:textId="77777777" w:rsidR="00FD5466" w:rsidRPr="00FA1EE4" w:rsidRDefault="00226871">
      <w:pPr>
        <w:pStyle w:val="ZEPESPA"/>
        <w:rPr>
          <w:lang w:val="el-GR"/>
        </w:rPr>
      </w:pPr>
      <w:r w:rsidRPr="00FA1EE4">
        <w:rPr>
          <w:lang w:val="el-GR"/>
        </w:rPr>
        <w:t>Πράξη: «Αναδιαμόρφωση και υποστήριξη των Τάξεων Υποδοχής και ΔΥΕΠ, σχολικό έτος 2025-2026», κωδικός ΟΠΣ 6022767, Πρόγραμμα «Ανθρώπινο Δυναμικό και Κοινωνική Συνοχή», ΕΣΠΑ 2021-2027.</w:t>
      </w:r>
    </w:p>
    <w:p w14:paraId="2F9BC76C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Το πρότυπο συμπληρώνεται συνοπτικά από τον/την εκπαιδευτικό Τ.Υ. ΖΕΠ, σε συνεργασία με τη Διεύθυνση της σχολικής μονάδας. Παρακαλώ να μη διαγραφεί η σήμανση ΕΣΠΑ και να μην αναγράφονται ονοματεπώνυμα μαθητών/τριών. Τα στοιχεία να είναι αριθμητικά συνεπή σε όλη την έκθεση.</w:t>
      </w:r>
    </w:p>
    <w:p w14:paraId="063E46BD" w14:textId="5E7F84C5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 xml:space="preserve">Η έκθεση αξιοποιείται για την αποδελτίωση των δεδομένων λειτουργίας των Τ.Υ. ΖΕΠ και τη σύνταξη </w:t>
      </w:r>
      <w:r w:rsidR="00FA1EE4">
        <w:rPr>
          <w:lang w:val="el-GR"/>
        </w:rPr>
        <w:t>συγκεντρωτικής</w:t>
      </w:r>
      <w:r w:rsidR="004E5051">
        <w:rPr>
          <w:lang w:val="el-GR"/>
        </w:rPr>
        <w:t xml:space="preserve"> έκθεσης από </w:t>
      </w:r>
      <w:r w:rsidR="004E5051" w:rsidRPr="00041BA2">
        <w:rPr>
          <w:lang w:val="el-GR"/>
        </w:rPr>
        <w:t>την</w:t>
      </w:r>
      <w:r w:rsidR="004E5051">
        <w:rPr>
          <w:lang w:val="el-GR"/>
        </w:rPr>
        <w:t xml:space="preserve"> </w:t>
      </w:r>
      <w:r w:rsidRPr="00FA1EE4">
        <w:rPr>
          <w:lang w:val="el-GR"/>
        </w:rPr>
        <w:t>Σύμβουλο Εκπαίδευσης.</w:t>
      </w:r>
    </w:p>
    <w:p w14:paraId="54F30291" w14:textId="77777777" w:rsidR="007A7048" w:rsidRDefault="007A7048">
      <w:pPr>
        <w:pStyle w:val="ZEPHeading1"/>
        <w:rPr>
          <w:lang w:val="el-GR"/>
        </w:rPr>
      </w:pPr>
    </w:p>
    <w:p w14:paraId="1E2C8599" w14:textId="77777777" w:rsidR="00FD5466" w:rsidRPr="00FA1EE4" w:rsidRDefault="00226871">
      <w:pPr>
        <w:pStyle w:val="ZEPHeading1"/>
        <w:rPr>
          <w:lang w:val="el-GR"/>
        </w:rPr>
      </w:pPr>
      <w:r w:rsidRPr="00FA1EE4">
        <w:rPr>
          <w:lang w:val="el-GR"/>
        </w:rPr>
        <w:t>1. Βασικά στοιχεία</w:t>
      </w:r>
    </w:p>
    <w:p w14:paraId="2D0DF641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Επωνυμία σχολικής μονάδας:</w:t>
      </w:r>
    </w:p>
    <w:p w14:paraId="0BACF3E2" w14:textId="2B30FB15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 xml:space="preserve">Αρκεί η επωνυμία. Δεν χρειάζονται </w:t>
      </w:r>
      <w:r w:rsidR="00A82267">
        <w:rPr>
          <w:lang w:val="el-GR"/>
        </w:rPr>
        <w:t xml:space="preserve">να σημειωθεί εδώ </w:t>
      </w:r>
      <w:r w:rsidRPr="00FA1EE4">
        <w:rPr>
          <w:lang w:val="el-GR"/>
        </w:rPr>
        <w:t xml:space="preserve">διεύθυνση, τηλέφωνα, </w:t>
      </w:r>
      <w:r>
        <w:t>e</w:t>
      </w:r>
      <w:r w:rsidRPr="00FA1EE4">
        <w:rPr>
          <w:lang w:val="el-GR"/>
        </w:rPr>
        <w:t>-</w:t>
      </w:r>
      <w:r>
        <w:t>mail</w:t>
      </w:r>
      <w:r w:rsidRPr="00FA1EE4">
        <w:rPr>
          <w:lang w:val="el-GR"/>
        </w:rPr>
        <w:t xml:space="preserve"> ή </w:t>
      </w:r>
      <w:r w:rsidR="00A82267">
        <w:rPr>
          <w:lang w:val="el-GR"/>
        </w:rPr>
        <w:t>οτιδήποτε άλλο</w:t>
      </w:r>
      <w:r w:rsidRPr="00FA1EE4">
        <w:rPr>
          <w:lang w:val="el-GR"/>
        </w:rPr>
        <w:t>.</w:t>
      </w:r>
    </w:p>
    <w:p w14:paraId="0514D788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[π.χ. Δημοτικό Σχολείο …]</w:t>
      </w:r>
    </w:p>
    <w:p w14:paraId="29AA129C" w14:textId="646523DD" w:rsidR="00FD5466" w:rsidRPr="00FA1EE4" w:rsidRDefault="00226871" w:rsidP="0092678B">
      <w:pPr>
        <w:pStyle w:val="ZEPHeading2"/>
        <w:rPr>
          <w:lang w:val="el-GR"/>
        </w:rPr>
      </w:pPr>
      <w:r w:rsidRPr="00FA1EE4">
        <w:rPr>
          <w:lang w:val="el-GR"/>
        </w:rPr>
        <w:t>Ονοματεπώνυμο εκπαιδευτικού Τ.Υ. ΖΕΠ:</w:t>
      </w:r>
    </w:p>
    <w:p w14:paraId="7C98B3A6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ονοματεπώνυμο.]</w:t>
      </w:r>
    </w:p>
    <w:p w14:paraId="0930E45D" w14:textId="6CBDF66A" w:rsidR="00FD5466" w:rsidRPr="008F5C15" w:rsidRDefault="00226871">
      <w:pPr>
        <w:pStyle w:val="ZEPHeading2"/>
        <w:rPr>
          <w:lang w:val="el-GR"/>
        </w:rPr>
      </w:pPr>
      <w:r w:rsidRPr="00FA1EE4">
        <w:rPr>
          <w:lang w:val="el-GR"/>
        </w:rPr>
        <w:t>Τύπος Τ.Υ. ΖΕΠ που λειτούργησε:</w:t>
      </w:r>
      <w:r w:rsidR="008F5C15">
        <w:rPr>
          <w:lang w:val="el-GR"/>
        </w:rPr>
        <w:t xml:space="preserve"> </w:t>
      </w:r>
    </w:p>
    <w:p w14:paraId="33B57D68" w14:textId="7D72AB53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Συμπληρώστε μόνο Τ.Υ. Ι ΖΕΠ ή Τ.Υ. ΙΙ ΖΕΠ..</w:t>
      </w:r>
    </w:p>
    <w:p w14:paraId="5498CC68" w14:textId="37FD0143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[Τ.Υ. Ι ΖΕΠ / Τ.Υ. ΙΙ ΖΕΠ]</w:t>
      </w:r>
      <w:r w:rsidR="00525A72">
        <w:rPr>
          <w:lang w:val="el-GR"/>
        </w:rPr>
        <w:t xml:space="preserve">, </w:t>
      </w:r>
      <w:r w:rsidR="004E5051">
        <w:rPr>
          <w:lang w:val="el-GR"/>
        </w:rPr>
        <w:t xml:space="preserve">αριθμός </w:t>
      </w:r>
      <w:r w:rsidR="00525A72">
        <w:rPr>
          <w:lang w:val="el-GR"/>
        </w:rPr>
        <w:t>πράξη</w:t>
      </w:r>
      <w:r w:rsidR="004E5051">
        <w:rPr>
          <w:lang w:val="el-GR"/>
        </w:rPr>
        <w:t>ς</w:t>
      </w:r>
      <w:r w:rsidR="00525A72">
        <w:rPr>
          <w:lang w:val="el-GR"/>
        </w:rPr>
        <w:t xml:space="preserve"> έγκρισης περιφέρειας</w:t>
      </w:r>
    </w:p>
    <w:p w14:paraId="04E69285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Εβδομαδιαίες ώρες λειτουργίας στο σχολείο:</w:t>
      </w:r>
    </w:p>
    <w:p w14:paraId="1C8F988A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Γράψτε το πραγματικό εβδομαδιαίο σύνολο ωρών στο συγκεκριμένο σχολείο. Αν ο/η εκπαιδευτικός μοιράστηκε σε δύο σχολεία, να αποτυπωθεί καθαρά.</w:t>
      </w:r>
    </w:p>
    <w:p w14:paraId="4BDB9DA7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[π.χ. 12 ώρες εβδομαδιαίως. Αν ο/η εκπαιδευτικός διατίθεται και σε άλλο σχολείο, αναφέρετέ το σύντομα.]</w:t>
      </w:r>
    </w:p>
    <w:p w14:paraId="433C005C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Χρονικό διάστημα λειτουργίας:</w:t>
      </w:r>
    </w:p>
    <w:p w14:paraId="6FE6AA74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Να είναι σαφές αν η Τ.Υ. λειτούργησε από την αρχή ή από μεταγενέστερη τοποθέτηση. Προτιμήστε διατύπωση όπως: «Δεν λειτούργησε από την έναρξη του σχολικού έτους, αλλά λειτούργησε αδιάσπαστα από … έως …».</w:t>
      </w:r>
    </w:p>
    <w:p w14:paraId="7F260698" w14:textId="6AAB82EC" w:rsidR="00FD5466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χρονικό διάστημα και σύντομη αιτιολόγηση, εφόσον δεν ξεκίνησε από την αρχή.]</w:t>
      </w:r>
    </w:p>
    <w:p w14:paraId="50CA8966" w14:textId="77777777" w:rsidR="008F5C15" w:rsidRPr="00FA1EE4" w:rsidRDefault="008F5C15">
      <w:pPr>
        <w:pStyle w:val="ZEPPlaceholder"/>
        <w:rPr>
          <w:lang w:val="el-GR"/>
        </w:rPr>
      </w:pPr>
    </w:p>
    <w:p w14:paraId="70D7E921" w14:textId="77777777" w:rsidR="00FD5466" w:rsidRPr="00FA1EE4" w:rsidRDefault="00226871">
      <w:pPr>
        <w:pStyle w:val="ZEPHeading1"/>
        <w:rPr>
          <w:lang w:val="el-GR"/>
        </w:rPr>
      </w:pPr>
      <w:r w:rsidRPr="00FA1EE4">
        <w:rPr>
          <w:lang w:val="el-GR"/>
        </w:rPr>
        <w:t>2. Μαθητικό δυναμικό</w:t>
      </w:r>
    </w:p>
    <w:p w14:paraId="5372C7BE" w14:textId="77777777" w:rsidR="00FA1EE4" w:rsidRPr="009A3623" w:rsidRDefault="00FA1EE4" w:rsidP="00FA1EE4">
      <w:pPr>
        <w:pStyle w:val="ZEPHeading2"/>
        <w:rPr>
          <w:lang w:val="el-GR"/>
        </w:rPr>
      </w:pPr>
      <w:r w:rsidRPr="009A3623">
        <w:rPr>
          <w:lang w:val="el-GR"/>
        </w:rPr>
        <w:t>Κατανομή ανά τάξη</w:t>
      </w:r>
      <w:r>
        <w:rPr>
          <w:lang w:val="el-GR"/>
        </w:rPr>
        <w:t xml:space="preserve"> και σύνολο</w:t>
      </w:r>
      <w:r w:rsidRPr="009A3623">
        <w:rPr>
          <w:lang w:val="el-GR"/>
        </w:rPr>
        <w:t>:</w:t>
      </w:r>
    </w:p>
    <w:p w14:paraId="515D84B8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Συμπληρώστε αριθμούς ανά τάξη μόνο για τους/τις μαθητές/</w:t>
      </w:r>
      <w:proofErr w:type="spellStart"/>
      <w:r w:rsidRPr="00FA1EE4">
        <w:rPr>
          <w:lang w:val="el-GR"/>
        </w:rPr>
        <w:t>τριες</w:t>
      </w:r>
      <w:proofErr w:type="spellEnd"/>
      <w:r w:rsidRPr="00FA1EE4">
        <w:rPr>
          <w:lang w:val="el-GR"/>
        </w:rPr>
        <w:t xml:space="preserve"> που υποστηρίχθηκαν από την Τ.Υ. ΖΕΠ. Το σύνολο πρέπει να συμφωνεί με τον συνολικό αριθμό.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880"/>
      </w:tblGrid>
      <w:tr w:rsidR="00FD5466" w14:paraId="3EAA7285" w14:textId="77777777" w:rsidTr="004E7AC3">
        <w:trPr>
          <w:trHeight w:val="284"/>
          <w:jc w:val="center"/>
        </w:trPr>
        <w:tc>
          <w:tcPr>
            <w:tcW w:w="1440" w:type="dxa"/>
            <w:shd w:val="clear" w:color="auto" w:fill="D9EAF7"/>
            <w:vAlign w:val="center"/>
          </w:tcPr>
          <w:p w14:paraId="0BB97464" w14:textId="77777777" w:rsidR="00FD5466" w:rsidRDefault="00226871" w:rsidP="004E5051">
            <w:pPr>
              <w:spacing w:after="0"/>
              <w:jc w:val="center"/>
            </w:pPr>
            <w:proofErr w:type="spellStart"/>
            <w:r>
              <w:rPr>
                <w:b/>
                <w:sz w:val="16"/>
              </w:rPr>
              <w:t>Τάξη</w:t>
            </w:r>
            <w:proofErr w:type="spellEnd"/>
          </w:p>
        </w:tc>
        <w:tc>
          <w:tcPr>
            <w:tcW w:w="2880" w:type="dxa"/>
            <w:shd w:val="clear" w:color="auto" w:fill="D9EAF7"/>
            <w:vAlign w:val="center"/>
          </w:tcPr>
          <w:p w14:paraId="64B2E93B" w14:textId="77777777" w:rsidR="00FD5466" w:rsidRDefault="00226871" w:rsidP="004E5051">
            <w:pPr>
              <w:spacing w:after="0"/>
              <w:jc w:val="center"/>
            </w:pPr>
            <w:r>
              <w:rPr>
                <w:b/>
                <w:sz w:val="16"/>
              </w:rPr>
              <w:t>Αριθμός μαθητών/τριών</w:t>
            </w:r>
          </w:p>
        </w:tc>
      </w:tr>
      <w:tr w:rsidR="00FD5466" w14:paraId="61FBB769" w14:textId="77777777" w:rsidTr="004E7AC3">
        <w:trPr>
          <w:trHeight w:val="284"/>
          <w:jc w:val="center"/>
        </w:trPr>
        <w:tc>
          <w:tcPr>
            <w:tcW w:w="1440" w:type="dxa"/>
            <w:vAlign w:val="center"/>
          </w:tcPr>
          <w:p w14:paraId="2BF83C59" w14:textId="77777777" w:rsidR="00FD5466" w:rsidRDefault="00226871" w:rsidP="004E5051">
            <w:pPr>
              <w:spacing w:after="0"/>
              <w:jc w:val="center"/>
            </w:pPr>
            <w:r>
              <w:rPr>
                <w:sz w:val="16"/>
              </w:rPr>
              <w:t>Α΄</w:t>
            </w:r>
          </w:p>
        </w:tc>
        <w:tc>
          <w:tcPr>
            <w:tcW w:w="2880" w:type="dxa"/>
            <w:vAlign w:val="center"/>
          </w:tcPr>
          <w:p w14:paraId="6D2FE89D" w14:textId="00262948" w:rsidR="00FD5466" w:rsidRDefault="00FD5466" w:rsidP="004E5051">
            <w:pPr>
              <w:spacing w:after="0"/>
              <w:jc w:val="center"/>
            </w:pPr>
          </w:p>
        </w:tc>
      </w:tr>
      <w:tr w:rsidR="00FD5466" w14:paraId="7AC1B933" w14:textId="77777777" w:rsidTr="004E7AC3">
        <w:trPr>
          <w:trHeight w:val="284"/>
          <w:jc w:val="center"/>
        </w:trPr>
        <w:tc>
          <w:tcPr>
            <w:tcW w:w="1440" w:type="dxa"/>
            <w:vAlign w:val="center"/>
          </w:tcPr>
          <w:p w14:paraId="10B81209" w14:textId="77777777" w:rsidR="00FD5466" w:rsidRDefault="00226871" w:rsidP="004E5051">
            <w:pPr>
              <w:spacing w:after="0"/>
              <w:jc w:val="center"/>
            </w:pPr>
            <w:r>
              <w:rPr>
                <w:sz w:val="16"/>
              </w:rPr>
              <w:t>Β΄</w:t>
            </w:r>
          </w:p>
        </w:tc>
        <w:tc>
          <w:tcPr>
            <w:tcW w:w="2880" w:type="dxa"/>
            <w:vAlign w:val="center"/>
          </w:tcPr>
          <w:p w14:paraId="0098A36A" w14:textId="530A5CA3" w:rsidR="00FD5466" w:rsidRDefault="00FD5466" w:rsidP="004E5051">
            <w:pPr>
              <w:spacing w:after="0"/>
              <w:jc w:val="center"/>
            </w:pPr>
          </w:p>
        </w:tc>
      </w:tr>
      <w:tr w:rsidR="00FD5466" w14:paraId="02D71328" w14:textId="77777777" w:rsidTr="004E7AC3">
        <w:trPr>
          <w:trHeight w:val="284"/>
          <w:jc w:val="center"/>
        </w:trPr>
        <w:tc>
          <w:tcPr>
            <w:tcW w:w="1440" w:type="dxa"/>
            <w:vAlign w:val="center"/>
          </w:tcPr>
          <w:p w14:paraId="74EAD35C" w14:textId="77777777" w:rsidR="00FD5466" w:rsidRDefault="00226871" w:rsidP="004E5051">
            <w:pPr>
              <w:spacing w:after="0"/>
              <w:jc w:val="center"/>
            </w:pPr>
            <w:r>
              <w:rPr>
                <w:sz w:val="16"/>
              </w:rPr>
              <w:t>Γ΄</w:t>
            </w:r>
          </w:p>
        </w:tc>
        <w:tc>
          <w:tcPr>
            <w:tcW w:w="2880" w:type="dxa"/>
            <w:vAlign w:val="center"/>
          </w:tcPr>
          <w:p w14:paraId="6FBB6322" w14:textId="4F90BCDF" w:rsidR="00FD5466" w:rsidRDefault="00FD5466" w:rsidP="004E5051">
            <w:pPr>
              <w:spacing w:after="0"/>
              <w:jc w:val="center"/>
            </w:pPr>
          </w:p>
        </w:tc>
      </w:tr>
      <w:tr w:rsidR="00FD5466" w14:paraId="6F2703FF" w14:textId="77777777" w:rsidTr="004E7AC3">
        <w:trPr>
          <w:trHeight w:val="284"/>
          <w:jc w:val="center"/>
        </w:trPr>
        <w:tc>
          <w:tcPr>
            <w:tcW w:w="1440" w:type="dxa"/>
            <w:vAlign w:val="center"/>
          </w:tcPr>
          <w:p w14:paraId="10068621" w14:textId="77777777" w:rsidR="00FD5466" w:rsidRDefault="00226871" w:rsidP="004E5051">
            <w:pPr>
              <w:spacing w:after="0"/>
              <w:jc w:val="center"/>
            </w:pPr>
            <w:r>
              <w:rPr>
                <w:sz w:val="16"/>
              </w:rPr>
              <w:t>Δ΄</w:t>
            </w:r>
          </w:p>
        </w:tc>
        <w:tc>
          <w:tcPr>
            <w:tcW w:w="2880" w:type="dxa"/>
            <w:vAlign w:val="center"/>
          </w:tcPr>
          <w:p w14:paraId="655453FD" w14:textId="7EAA8F33" w:rsidR="00FD5466" w:rsidRDefault="00FD5466" w:rsidP="004E5051">
            <w:pPr>
              <w:spacing w:after="0"/>
              <w:jc w:val="center"/>
            </w:pPr>
          </w:p>
        </w:tc>
      </w:tr>
      <w:tr w:rsidR="00FD5466" w14:paraId="3D0E458E" w14:textId="77777777" w:rsidTr="004E7AC3">
        <w:trPr>
          <w:trHeight w:val="284"/>
          <w:jc w:val="center"/>
        </w:trPr>
        <w:tc>
          <w:tcPr>
            <w:tcW w:w="1440" w:type="dxa"/>
            <w:vAlign w:val="center"/>
          </w:tcPr>
          <w:p w14:paraId="46D14DD7" w14:textId="77777777" w:rsidR="00FD5466" w:rsidRDefault="00226871" w:rsidP="004E5051">
            <w:pPr>
              <w:spacing w:after="0"/>
              <w:jc w:val="center"/>
            </w:pPr>
            <w:r>
              <w:rPr>
                <w:sz w:val="16"/>
              </w:rPr>
              <w:t>Ε΄</w:t>
            </w:r>
          </w:p>
        </w:tc>
        <w:tc>
          <w:tcPr>
            <w:tcW w:w="2880" w:type="dxa"/>
            <w:vAlign w:val="center"/>
          </w:tcPr>
          <w:p w14:paraId="66A402DA" w14:textId="70448FB6" w:rsidR="00FD5466" w:rsidRDefault="00FD5466" w:rsidP="004E5051">
            <w:pPr>
              <w:spacing w:after="0"/>
              <w:jc w:val="center"/>
            </w:pPr>
          </w:p>
        </w:tc>
      </w:tr>
      <w:tr w:rsidR="00FD5466" w14:paraId="280DC06B" w14:textId="77777777" w:rsidTr="004E7AC3">
        <w:trPr>
          <w:trHeight w:val="284"/>
          <w:jc w:val="center"/>
        </w:trPr>
        <w:tc>
          <w:tcPr>
            <w:tcW w:w="1440" w:type="dxa"/>
            <w:vAlign w:val="center"/>
          </w:tcPr>
          <w:p w14:paraId="678F22B0" w14:textId="77777777" w:rsidR="00FD5466" w:rsidRDefault="00226871" w:rsidP="004E5051">
            <w:pPr>
              <w:spacing w:after="0"/>
              <w:jc w:val="center"/>
            </w:pPr>
            <w:r>
              <w:rPr>
                <w:sz w:val="16"/>
              </w:rPr>
              <w:t>Στ΄</w:t>
            </w:r>
          </w:p>
        </w:tc>
        <w:tc>
          <w:tcPr>
            <w:tcW w:w="2880" w:type="dxa"/>
            <w:vAlign w:val="center"/>
          </w:tcPr>
          <w:p w14:paraId="7932AC6D" w14:textId="114A2072" w:rsidR="00FD5466" w:rsidRDefault="00FD5466" w:rsidP="004E5051">
            <w:pPr>
              <w:spacing w:after="0"/>
              <w:jc w:val="center"/>
            </w:pPr>
          </w:p>
        </w:tc>
      </w:tr>
      <w:tr w:rsidR="00FD5466" w14:paraId="636F3773" w14:textId="77777777" w:rsidTr="004E7AC3">
        <w:trPr>
          <w:trHeight w:val="284"/>
          <w:jc w:val="center"/>
        </w:trPr>
        <w:tc>
          <w:tcPr>
            <w:tcW w:w="1440" w:type="dxa"/>
            <w:vAlign w:val="center"/>
          </w:tcPr>
          <w:p w14:paraId="329B9539" w14:textId="77777777" w:rsidR="00FD5466" w:rsidRDefault="00226871" w:rsidP="004E5051">
            <w:pPr>
              <w:spacing w:after="0"/>
              <w:jc w:val="center"/>
            </w:pPr>
            <w:r w:rsidRPr="004E5051">
              <w:rPr>
                <w:b/>
                <w:sz w:val="16"/>
              </w:rPr>
              <w:t>Σύνολο</w:t>
            </w:r>
          </w:p>
        </w:tc>
        <w:tc>
          <w:tcPr>
            <w:tcW w:w="2880" w:type="dxa"/>
            <w:vAlign w:val="center"/>
          </w:tcPr>
          <w:p w14:paraId="15B88912" w14:textId="63CB7B78" w:rsidR="00FD5466" w:rsidRPr="004E5051" w:rsidRDefault="00FD5466" w:rsidP="004E5051">
            <w:pPr>
              <w:spacing w:after="0"/>
              <w:jc w:val="center"/>
              <w:rPr>
                <w:b/>
              </w:rPr>
            </w:pPr>
          </w:p>
        </w:tc>
      </w:tr>
    </w:tbl>
    <w:p w14:paraId="3CAF34A8" w14:textId="77777777" w:rsidR="00FD5466" w:rsidRDefault="00FD5466"/>
    <w:p w14:paraId="2883F0DE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Χώρες προέλευσης και κοινωνικοπολιτισμικό πλαίσιο:</w:t>
      </w:r>
    </w:p>
    <w:p w14:paraId="68BC3456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 xml:space="preserve">Οι χώρες προέλευσης δηλώνονται ως χώρες. Η ένδειξη «Ρομά» δεν είναι χώρα προέλευσης· μπορεί να αναφερθεί, εφόσον χρειάζεται, ως </w:t>
      </w:r>
      <w:proofErr w:type="spellStart"/>
      <w:r w:rsidRPr="00FA1EE4">
        <w:rPr>
          <w:lang w:val="el-GR"/>
        </w:rPr>
        <w:t>κοινωνικοπολιτισμική</w:t>
      </w:r>
      <w:proofErr w:type="spellEnd"/>
      <w:r w:rsidRPr="00FA1EE4">
        <w:rPr>
          <w:lang w:val="el-GR"/>
        </w:rPr>
        <w:t xml:space="preserve">/ευάλωτη ομάδα. Η περιγραφή να είναι σύντομη και χωρίς στοιχεία που </w:t>
      </w:r>
      <w:proofErr w:type="spellStart"/>
      <w:r w:rsidRPr="00FA1EE4">
        <w:rPr>
          <w:lang w:val="el-GR"/>
        </w:rPr>
        <w:t>ταυτοποιούν</w:t>
      </w:r>
      <w:proofErr w:type="spellEnd"/>
      <w:r w:rsidRPr="00FA1EE4">
        <w:rPr>
          <w:lang w:val="el-GR"/>
        </w:rPr>
        <w:t xml:space="preserve"> μαθητές/</w:t>
      </w:r>
      <w:proofErr w:type="spellStart"/>
      <w:r w:rsidRPr="00FA1EE4">
        <w:rPr>
          <w:lang w:val="el-GR"/>
        </w:rPr>
        <w:t>τριες</w:t>
      </w:r>
      <w:proofErr w:type="spellEnd"/>
      <w:r w:rsidRPr="00FA1EE4">
        <w:rPr>
          <w:lang w:val="el-GR"/>
        </w:rPr>
        <w:t>.</w:t>
      </w:r>
    </w:p>
    <w:p w14:paraId="1730B038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 χώρες προέλευσης, τυχόν ευάλωτες ομάδες και αν υπάρχουν μαθητές/</w:t>
      </w:r>
      <w:proofErr w:type="spellStart"/>
      <w:r w:rsidRPr="00FA1EE4">
        <w:rPr>
          <w:lang w:val="el-GR"/>
        </w:rPr>
        <w:t>τριες</w:t>
      </w:r>
      <w:proofErr w:type="spellEnd"/>
      <w:r w:rsidRPr="00FA1EE4">
        <w:rPr>
          <w:lang w:val="el-GR"/>
        </w:rPr>
        <w:t xml:space="preserve"> από Δομή Προσφύγων.]</w:t>
      </w:r>
    </w:p>
    <w:p w14:paraId="65F798A5" w14:textId="77777777" w:rsidR="004E7AC3" w:rsidRDefault="004E7AC3">
      <w:pPr>
        <w:pStyle w:val="ZEPHeading2"/>
        <w:rPr>
          <w:lang w:val="el-GR"/>
        </w:rPr>
      </w:pPr>
    </w:p>
    <w:p w14:paraId="41E51A2D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Βασικές ανάγκες των μαθητών/τριών κατά την έναρξη:</w:t>
      </w:r>
    </w:p>
    <w:p w14:paraId="0D2A1548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Αναφέρετε συνοπτικά το αρχικό επίπεδο: ελληνομάθεια, προφορικός λόγος, ανάγνωση, γραφή, λεξιλόγιο, βασικές μαθηματικές έννοιες, προσαρμογή στο σχολικό περιβάλλον. Μην γράφετε ονόματα μαθητών/τριών.</w:t>
      </w:r>
    </w:p>
    <w:p w14:paraId="227F11F9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συνοπτική περιγραφή αρχικών αναγκών.]</w:t>
      </w:r>
    </w:p>
    <w:p w14:paraId="09B64DEB" w14:textId="77777777" w:rsidR="007A7048" w:rsidRDefault="007A7048">
      <w:pPr>
        <w:pStyle w:val="ZEPHeading1"/>
        <w:rPr>
          <w:lang w:val="el-GR"/>
        </w:rPr>
      </w:pPr>
    </w:p>
    <w:p w14:paraId="7FE13460" w14:textId="77777777" w:rsidR="00FD5466" w:rsidRPr="00FA1EE4" w:rsidRDefault="00226871">
      <w:pPr>
        <w:pStyle w:val="ZEPHeading1"/>
        <w:rPr>
          <w:lang w:val="el-GR"/>
        </w:rPr>
      </w:pPr>
      <w:r w:rsidRPr="00FA1EE4">
        <w:rPr>
          <w:lang w:val="el-GR"/>
        </w:rPr>
        <w:t>3. Οργάνωση και λειτουργία της Τ.Υ. ΖΕΠ</w:t>
      </w:r>
    </w:p>
    <w:p w14:paraId="7DA34C8B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Χώρος και διαθέσιμη υποδομή:</w:t>
      </w:r>
    </w:p>
    <w:p w14:paraId="7CBC727E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Περιγράψτε μόνο όσα επηρέασαν τη λειτουργία: χώρος, σταθερότητα χώρου, ησυχία, πίνακας, Η/Υ, διαδίκτυο, εποπτικό/χειραπτικό υλικό, βιβλία. Αν υπήρχαν ελλείψεις, να αναφερθούν συγκεκριμένα.</w:t>
      </w:r>
    </w:p>
    <w:p w14:paraId="648151AB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5026FDBD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Τρόπος υποστήριξης:</w:t>
      </w:r>
    </w:p>
    <w:p w14:paraId="02E115BA" w14:textId="395F4E81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Γράψτε αν η υποστήριξη έγινε εντός γενικής τάξης, εκτός γενικής τάξης ή συνδυαστικά. Αν δεν έγινε εντός τάξης, γράψτε καθαρά: «Δεν πραγματοποιήθηκε υποστήριξη εντός της γενικής τάξης».</w:t>
      </w:r>
      <w:r w:rsidR="008F5C15">
        <w:rPr>
          <w:lang w:val="el-GR"/>
        </w:rPr>
        <w:t xml:space="preserve">. Υπενθυμίζεται ότι για την υποστήριξη ή μη εκτός τάξης και την ένταξη ενός μαθητή στο ΖΕΠ Ι ή ΙΙ χρειάζεται η συνεργασία με  τον Σύμβουλο Εκπαίδευσης. </w:t>
      </w:r>
    </w:p>
    <w:p w14:paraId="100B40CA" w14:textId="2F468003" w:rsidR="00FD5466" w:rsidRPr="00FA1EE4" w:rsidRDefault="00DE0387">
      <w:pPr>
        <w:pStyle w:val="ZEPPlaceholder"/>
        <w:rPr>
          <w:lang w:val="el-GR"/>
        </w:rPr>
      </w:pPr>
      <w:r>
        <w:rPr>
          <w:lang w:val="el-GR"/>
        </w:rPr>
        <w:t>[Συμπληρώστε τρόπο υποστήριξης- μοντέλο συνδιδασκαλίας}</w:t>
      </w:r>
    </w:p>
    <w:p w14:paraId="7A9E9D8C" w14:textId="77777777" w:rsidR="00FD5466" w:rsidRPr="00FA1EE4" w:rsidRDefault="00FD5466">
      <w:pPr>
        <w:rPr>
          <w:lang w:val="el-GR"/>
        </w:rPr>
      </w:pPr>
    </w:p>
    <w:p w14:paraId="320F03FD" w14:textId="77777777" w:rsidR="00FD5466" w:rsidRPr="00FA1EE4" w:rsidRDefault="00226871">
      <w:pPr>
        <w:pStyle w:val="ZEPHeading1"/>
        <w:rPr>
          <w:lang w:val="el-GR"/>
        </w:rPr>
      </w:pPr>
      <w:r w:rsidRPr="00FA1EE4">
        <w:rPr>
          <w:lang w:val="el-GR"/>
        </w:rPr>
        <w:t>4. Διδακτική μεθοδολογία και εκπαιδευτικό υλικό</w:t>
      </w:r>
    </w:p>
    <w:p w14:paraId="0518CBC4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Στόχοι του προγράμματος:</w:t>
      </w:r>
    </w:p>
    <w:p w14:paraId="234DE34A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Οι στόχοι να συνδέονται με τις πραγματικές ανάγκες των μαθητών/τριών και, όπου γίνεται, με επίπεδα γλωσσομάθειας ή υποομάδες. Να φαίνεται η σταδιακή ένταξη στη γενική τάξη.</w:t>
      </w:r>
    </w:p>
    <w:p w14:paraId="7E15537D" w14:textId="65770FC4" w:rsidR="00FD5466" w:rsidRPr="0092678B" w:rsidRDefault="00226871">
      <w:pPr>
        <w:pStyle w:val="ZEPPlaceholder"/>
        <w:rPr>
          <w:color w:val="auto"/>
          <w:lang w:val="el-GR"/>
        </w:rPr>
      </w:pPr>
      <w:r w:rsidRPr="00FA1EE4">
        <w:rPr>
          <w:lang w:val="el-GR"/>
        </w:rPr>
        <w:t xml:space="preserve">[Συμπληρώστε τους </w:t>
      </w:r>
      <w:r w:rsidRPr="0092678B">
        <w:rPr>
          <w:lang w:val="el-GR"/>
        </w:rPr>
        <w:t xml:space="preserve">βασικούς </w:t>
      </w:r>
      <w:r w:rsidRPr="0092678B">
        <w:rPr>
          <w:color w:val="auto"/>
          <w:lang w:val="el-GR"/>
        </w:rPr>
        <w:t>στόχους</w:t>
      </w:r>
      <w:r w:rsidR="004E5051" w:rsidRPr="0092678B">
        <w:rPr>
          <w:color w:val="auto"/>
          <w:lang w:val="el-GR"/>
        </w:rPr>
        <w:t xml:space="preserve"> έτσι όπως και καταγράφηκαν και στην αντίστοιχη πράξη του Συλλόγου Διδασκόντων</w:t>
      </w:r>
      <w:r w:rsidRPr="0092678B">
        <w:rPr>
          <w:color w:val="auto"/>
          <w:lang w:val="el-GR"/>
        </w:rPr>
        <w:t>.]</w:t>
      </w:r>
    </w:p>
    <w:p w14:paraId="1330D8CD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Διδακτικές πρακτικές:</w:t>
      </w:r>
    </w:p>
    <w:p w14:paraId="53F9E3A6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 xml:space="preserve">Αναφέρετε σύντομα πρακτικές που εφαρμόστηκαν: διαφοροποιημένη διδασκαλία, εξατομικευμένη υποστήριξη, ομαδοσυνεργατικές/βιωματικές δραστηριότητες, παιχνίδια ρόλων, </w:t>
      </w:r>
      <w:proofErr w:type="spellStart"/>
      <w:r w:rsidRPr="00FA1EE4">
        <w:rPr>
          <w:lang w:val="el-GR"/>
        </w:rPr>
        <w:t>οπτικοποίηση</w:t>
      </w:r>
      <w:proofErr w:type="spellEnd"/>
      <w:r w:rsidRPr="00FA1EE4">
        <w:rPr>
          <w:lang w:val="el-GR"/>
        </w:rPr>
        <w:t>, επαναλήψεις, σύνδεση με εμπειρίες μαθητών/τριών.</w:t>
      </w:r>
    </w:p>
    <w:p w14:paraId="349F3378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5A86461A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Εκπαιδευτικό υλικό:</w:t>
      </w:r>
    </w:p>
    <w:p w14:paraId="6C3C4688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 xml:space="preserve">Αναφέρετε βασικά υλικά που χρησιμοποιήθηκαν: σειρά «Γεια σας», σχολικά βιβλία, φύλλα εργασίας, </w:t>
      </w:r>
      <w:proofErr w:type="spellStart"/>
      <w:r w:rsidRPr="00FA1EE4">
        <w:rPr>
          <w:lang w:val="el-GR"/>
        </w:rPr>
        <w:t>Φωτόδεντρο</w:t>
      </w:r>
      <w:proofErr w:type="spellEnd"/>
      <w:r w:rsidRPr="00FA1EE4">
        <w:rPr>
          <w:lang w:val="el-GR"/>
        </w:rPr>
        <w:t>, ψηφιακά εργαλεία, κάρτες, εικόνες, χειραπτικό υλικό, προσωπικό υλικό εκπαιδευτικού. Δεν χρειάζεται αναλυτικός κατάλογος.</w:t>
      </w:r>
    </w:p>
    <w:p w14:paraId="5F6ACF9B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31D7F0A9" w14:textId="77777777" w:rsidR="007A7048" w:rsidRDefault="007A7048">
      <w:pPr>
        <w:pStyle w:val="ZEPHeading1"/>
        <w:rPr>
          <w:lang w:val="el-GR"/>
        </w:rPr>
      </w:pPr>
    </w:p>
    <w:p w14:paraId="1FAB656C" w14:textId="77777777" w:rsidR="00FD5466" w:rsidRPr="00FA1EE4" w:rsidRDefault="00226871">
      <w:pPr>
        <w:pStyle w:val="ZEPHeading1"/>
        <w:rPr>
          <w:lang w:val="el-GR"/>
        </w:rPr>
      </w:pPr>
      <w:r w:rsidRPr="00FA1EE4">
        <w:rPr>
          <w:lang w:val="el-GR"/>
        </w:rPr>
        <w:t>5. Κλίμα, ένταξη και συμπερίληψη</w:t>
      </w:r>
    </w:p>
    <w:p w14:paraId="0D5E9A3B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Κλίμα της Τ.Υ. και του σχολείου:</w:t>
      </w:r>
    </w:p>
    <w:p w14:paraId="014F938B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Περιγράψτε αν υπήρχε ασφάλεια, αποδοχή, συμμετοχή, συνεργασία, θετική σχέση με εκπαιδευτικό και συμμαθητές/</w:t>
      </w:r>
      <w:proofErr w:type="spellStart"/>
      <w:r w:rsidRPr="00FA1EE4">
        <w:rPr>
          <w:lang w:val="el-GR"/>
        </w:rPr>
        <w:t>τριες</w:t>
      </w:r>
      <w:proofErr w:type="spellEnd"/>
      <w:r w:rsidRPr="00FA1EE4">
        <w:rPr>
          <w:lang w:val="el-GR"/>
        </w:rPr>
        <w:t>. Αποφύγετε υπερβολικές εκφράσεις χωρίς τεκμήρια.</w:t>
      </w:r>
    </w:p>
    <w:p w14:paraId="64DBE142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625D8FCB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Δράσεις ή πρακτικές ένταξης στη σχολική ζωή:</w:t>
      </w:r>
    </w:p>
    <w:p w14:paraId="3A625CDA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Αναφέρετε ενδεικτικά συμμετοχή σε κοινές δραστηριότητες, εκδηλώσεις, συνεργασία με γενικές τάξεις, ενίσχυση σχέσεων με συμμαθητές/</w:t>
      </w:r>
      <w:proofErr w:type="spellStart"/>
      <w:r w:rsidRPr="00FA1EE4">
        <w:rPr>
          <w:lang w:val="el-GR"/>
        </w:rPr>
        <w:t>τριες</w:t>
      </w:r>
      <w:proofErr w:type="spellEnd"/>
      <w:r w:rsidRPr="00FA1EE4">
        <w:rPr>
          <w:lang w:val="el-GR"/>
        </w:rPr>
        <w:t>, κοινές εργασίες ή άλλες συμπεριληπτικές πρακτικές.</w:t>
      </w:r>
    </w:p>
    <w:p w14:paraId="6A90E591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44385764" w14:textId="77777777" w:rsidR="007A7048" w:rsidRDefault="007A7048">
      <w:pPr>
        <w:pStyle w:val="ZEPHeading1"/>
        <w:rPr>
          <w:lang w:val="el-GR"/>
        </w:rPr>
      </w:pPr>
    </w:p>
    <w:p w14:paraId="53C3EBBA" w14:textId="77777777" w:rsidR="00FD5466" w:rsidRPr="00FA1EE4" w:rsidRDefault="00226871">
      <w:pPr>
        <w:pStyle w:val="ZEPHeading1"/>
        <w:rPr>
          <w:lang w:val="el-GR"/>
        </w:rPr>
      </w:pPr>
      <w:r w:rsidRPr="00FA1EE4">
        <w:rPr>
          <w:lang w:val="el-GR"/>
        </w:rPr>
        <w:t>6. Συνεργασίες</w:t>
      </w:r>
    </w:p>
    <w:p w14:paraId="1E3728AC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Συνεργασία με εκπαιδευτικούς γενικών τάξεων και ειδικοτήτων:</w:t>
      </w:r>
    </w:p>
    <w:p w14:paraId="452009C1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Να φαίνεται ο τρόπος συνεργασίας: ανταλλαγή πληροφοριών, συντονισμός στόχων, ενημέρωση για πρόοδο/δυσκολίες, κοινές παρεμβάσεις. Αν δεν υπήρξε συστηματική συνεργασία, να αναφερθεί με ουδέτερο τρόπο.</w:t>
      </w:r>
    </w:p>
    <w:p w14:paraId="7922FE96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4E8DB9A7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Συνεργασία με Διεύθυνση σχολικής μονάδας:</w:t>
      </w:r>
    </w:p>
    <w:p w14:paraId="2E180A92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Αναφέρετε οργανωτική και παιδαγωγική στήριξη, διαμόρφωση χώρου, πρόγραμμα, επικοινωνία με γονείς/εκπαιδευτικούς, επίλυση προβλημάτων.</w:t>
      </w:r>
    </w:p>
    <w:p w14:paraId="6B5A40C7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lastRenderedPageBreak/>
        <w:t>[Συμπληρώστε σύντομα.]</w:t>
      </w:r>
    </w:p>
    <w:p w14:paraId="007405E9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Συνεργασία με γονείς/κηδεμόνες:</w:t>
      </w:r>
    </w:p>
    <w:p w14:paraId="7E13799B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Αν υπήρξε περιορισμένη ή καθόλου συνεργασία, μην αφήσετε κενό. Γράψτε σύντομα τι έγινε και ποια δυσκολία υπήρξε, χωρίς αξιολογικούς χαρακτηρισμούς. Χρήσιμο για την τελική αποδελτίωση: να φαίνεται αν η δυσκολία συνεργασίας ήταν γενικευμένη ή περιορισμένη και ποιοι τρόποι επικοινωνίας δοκιμάστηκαν.</w:t>
      </w:r>
    </w:p>
    <w:p w14:paraId="4C2D37D4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7DC3A371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Συνεργασία με Σύμβουλο Εκπαίδευσης ΠΕ70:</w:t>
      </w:r>
    </w:p>
    <w:p w14:paraId="556227AD" w14:textId="22EFF190" w:rsidR="00FD5466" w:rsidRPr="00FA1EE4" w:rsidRDefault="008C7F17">
      <w:pPr>
        <w:pStyle w:val="ZEPNote"/>
        <w:rPr>
          <w:lang w:val="el-GR"/>
        </w:rPr>
      </w:pPr>
      <w:r>
        <w:rPr>
          <w:lang w:val="el-GR"/>
        </w:rPr>
        <w:t xml:space="preserve">Περιγράψτε συνεργασία που είχατε. </w:t>
      </w:r>
      <w:r w:rsidRPr="00FA1EE4">
        <w:rPr>
          <w:lang w:val="el-GR"/>
        </w:rPr>
        <w:t xml:space="preserve">Αν δεν χρειάστηκε ειδική συνεργασία, </w:t>
      </w:r>
      <w:r>
        <w:rPr>
          <w:lang w:val="el-GR"/>
        </w:rPr>
        <w:t xml:space="preserve">μπορείτε να </w:t>
      </w:r>
      <w:r w:rsidRPr="00FA1EE4">
        <w:rPr>
          <w:lang w:val="el-GR"/>
        </w:rPr>
        <w:t>γράψτε: «Δεν προέκυψε ανάγκη ειδικής συνεργασίας».</w:t>
      </w:r>
    </w:p>
    <w:p w14:paraId="3198FAFB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54E12E92" w14:textId="2FC221C9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Συνεργα</w:t>
      </w:r>
      <w:r w:rsidR="008F5C15">
        <w:rPr>
          <w:lang w:val="el-GR"/>
        </w:rPr>
        <w:t xml:space="preserve">σία με </w:t>
      </w:r>
      <w:r w:rsidRPr="00FA1EE4">
        <w:rPr>
          <w:lang w:val="el-GR"/>
        </w:rPr>
        <w:t xml:space="preserve"> άλλους φορείς:</w:t>
      </w:r>
    </w:p>
    <w:p w14:paraId="7466EA3D" w14:textId="35C52D9A" w:rsidR="008C7F17" w:rsidRPr="00FA1EE4" w:rsidRDefault="008C7F17" w:rsidP="008C7F17">
      <w:pPr>
        <w:pStyle w:val="ZEPNote"/>
        <w:rPr>
          <w:lang w:val="el-GR"/>
        </w:rPr>
      </w:pPr>
      <w:r>
        <w:rPr>
          <w:lang w:val="el-GR"/>
        </w:rPr>
        <w:t xml:space="preserve">Περιγράψτε συνεργασία που είχατε. </w:t>
      </w:r>
      <w:r w:rsidRPr="00FA1EE4">
        <w:rPr>
          <w:lang w:val="el-GR"/>
        </w:rPr>
        <w:t>Αν δεν χρειάστηκε ειδική συνεργασία,</w:t>
      </w:r>
      <w:r>
        <w:rPr>
          <w:lang w:val="el-GR"/>
        </w:rPr>
        <w:t xml:space="preserve"> μπορείτε να</w:t>
      </w:r>
      <w:r w:rsidRPr="00FA1EE4">
        <w:rPr>
          <w:lang w:val="el-GR"/>
        </w:rPr>
        <w:t xml:space="preserve"> γράψτε: «Δεν προέκυψε ανάγκη ειδικής συνεργασίας».</w:t>
      </w:r>
    </w:p>
    <w:p w14:paraId="58024D2E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407D628E" w14:textId="77777777" w:rsidR="007A7048" w:rsidRDefault="007A7048">
      <w:pPr>
        <w:pStyle w:val="ZEPHeading1"/>
        <w:rPr>
          <w:lang w:val="el-GR"/>
        </w:rPr>
      </w:pPr>
    </w:p>
    <w:p w14:paraId="6B57C123" w14:textId="77777777" w:rsidR="00FD5466" w:rsidRPr="00FA1EE4" w:rsidRDefault="00226871">
      <w:pPr>
        <w:pStyle w:val="ZEPHeading1"/>
        <w:rPr>
          <w:lang w:val="el-GR"/>
        </w:rPr>
      </w:pPr>
      <w:r w:rsidRPr="00FA1EE4">
        <w:rPr>
          <w:lang w:val="el-GR"/>
        </w:rPr>
        <w:t>7. Φοίτηση και πρόοδος μαθητών/τριών</w:t>
      </w:r>
    </w:p>
    <w:p w14:paraId="20995D58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Στοιχεία φοίτησης:</w:t>
      </w:r>
    </w:p>
    <w:p w14:paraId="369EB5BD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Συμπληρώστε συνοπτικά αν οι μαθητές/</w:t>
      </w:r>
      <w:proofErr w:type="spellStart"/>
      <w:r w:rsidRPr="00FA1EE4">
        <w:rPr>
          <w:lang w:val="el-GR"/>
        </w:rPr>
        <w:t>τριες</w:t>
      </w:r>
      <w:proofErr w:type="spellEnd"/>
      <w:r w:rsidRPr="00FA1EE4">
        <w:rPr>
          <w:lang w:val="el-GR"/>
        </w:rPr>
        <w:t xml:space="preserve"> φοίτησαν σταθερά, μερικώς ή καθόλου. Οι αριθμοί πρέπει να συμφωνούν με τον συνολικό αριθμό μαθητών/τριών. Αν υπήρξαν μετεγγραφές ή αποχωρήσεις, να αναφερθούν αριθμητικά, όχι ονομαστικά.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1296"/>
        <w:gridCol w:w="4896"/>
      </w:tblGrid>
      <w:tr w:rsidR="00FD5466" w14:paraId="3C695E87" w14:textId="77777777" w:rsidTr="004E5051">
        <w:trPr>
          <w:trHeight w:val="284"/>
          <w:jc w:val="center"/>
        </w:trPr>
        <w:tc>
          <w:tcPr>
            <w:tcW w:w="3312" w:type="dxa"/>
            <w:shd w:val="clear" w:color="auto" w:fill="D9EAF7"/>
            <w:vAlign w:val="center"/>
          </w:tcPr>
          <w:p w14:paraId="01AED30E" w14:textId="77777777" w:rsidR="00FD5466" w:rsidRDefault="00226871">
            <w:pPr>
              <w:spacing w:after="0"/>
            </w:pPr>
            <w:r>
              <w:rPr>
                <w:b/>
                <w:sz w:val="16"/>
              </w:rPr>
              <w:t>Κα</w:t>
            </w:r>
            <w:proofErr w:type="spellStart"/>
            <w:r>
              <w:rPr>
                <w:b/>
                <w:sz w:val="16"/>
              </w:rPr>
              <w:t>τηγορί</w:t>
            </w:r>
            <w:proofErr w:type="spellEnd"/>
            <w:r>
              <w:rPr>
                <w:b/>
                <w:sz w:val="16"/>
              </w:rPr>
              <w:t xml:space="preserve">α </w:t>
            </w:r>
            <w:proofErr w:type="spellStart"/>
            <w:r>
              <w:rPr>
                <w:b/>
                <w:sz w:val="16"/>
              </w:rPr>
              <w:t>φοίτησης</w:t>
            </w:r>
            <w:proofErr w:type="spellEnd"/>
          </w:p>
        </w:tc>
        <w:tc>
          <w:tcPr>
            <w:tcW w:w="1296" w:type="dxa"/>
            <w:shd w:val="clear" w:color="auto" w:fill="D9EAF7"/>
            <w:vAlign w:val="center"/>
          </w:tcPr>
          <w:p w14:paraId="2AE366D3" w14:textId="77777777" w:rsidR="00FD5466" w:rsidRDefault="00226871">
            <w:pPr>
              <w:spacing w:after="0"/>
            </w:pPr>
            <w:r>
              <w:rPr>
                <w:b/>
                <w:sz w:val="16"/>
              </w:rPr>
              <w:t>Αριθμός</w:t>
            </w:r>
          </w:p>
        </w:tc>
        <w:tc>
          <w:tcPr>
            <w:tcW w:w="4896" w:type="dxa"/>
            <w:shd w:val="clear" w:color="auto" w:fill="D9EAF7"/>
            <w:vAlign w:val="center"/>
          </w:tcPr>
          <w:p w14:paraId="70EC82F8" w14:textId="77777777" w:rsidR="00FD5466" w:rsidRDefault="00226871">
            <w:pPr>
              <w:spacing w:after="0"/>
            </w:pPr>
            <w:r>
              <w:rPr>
                <w:b/>
                <w:sz w:val="16"/>
              </w:rPr>
              <w:t>Σύντομη παρατήρηση</w:t>
            </w:r>
          </w:p>
        </w:tc>
      </w:tr>
      <w:tr w:rsidR="00FD5466" w:rsidRPr="0058137E" w14:paraId="31719DBD" w14:textId="77777777" w:rsidTr="004E5051">
        <w:trPr>
          <w:trHeight w:val="284"/>
          <w:jc w:val="center"/>
        </w:trPr>
        <w:tc>
          <w:tcPr>
            <w:tcW w:w="3312" w:type="dxa"/>
            <w:vAlign w:val="center"/>
          </w:tcPr>
          <w:p w14:paraId="315C3364" w14:textId="77777777" w:rsidR="00FD5466" w:rsidRPr="00FA1EE4" w:rsidRDefault="00226871" w:rsidP="004E5051">
            <w:pPr>
              <w:spacing w:after="0" w:line="240" w:lineRule="auto"/>
              <w:rPr>
                <w:lang w:val="el-GR"/>
              </w:rPr>
            </w:pPr>
            <w:r w:rsidRPr="00FA1EE4">
              <w:rPr>
                <w:sz w:val="16"/>
                <w:lang w:val="el-GR"/>
              </w:rPr>
              <w:t>Τυπικά εγγεγραμμένοι/ες στην Τ.Υ. ΖΕΠ</w:t>
            </w:r>
          </w:p>
        </w:tc>
        <w:tc>
          <w:tcPr>
            <w:tcW w:w="1296" w:type="dxa"/>
            <w:vAlign w:val="center"/>
          </w:tcPr>
          <w:p w14:paraId="392C4EB5" w14:textId="57631BF0" w:rsidR="00FD5466" w:rsidRPr="0092678B" w:rsidRDefault="00FD5466" w:rsidP="004E5051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4896" w:type="dxa"/>
            <w:vAlign w:val="center"/>
          </w:tcPr>
          <w:p w14:paraId="73D44540" w14:textId="7B21CF8B" w:rsidR="00FD5466" w:rsidRPr="0092678B" w:rsidRDefault="00FD5466" w:rsidP="004E5051">
            <w:pPr>
              <w:spacing w:after="0" w:line="240" w:lineRule="auto"/>
              <w:rPr>
                <w:lang w:val="el-GR"/>
              </w:rPr>
            </w:pPr>
          </w:p>
        </w:tc>
      </w:tr>
      <w:tr w:rsidR="00FD5466" w14:paraId="2D92F361" w14:textId="77777777" w:rsidTr="004E5051">
        <w:trPr>
          <w:trHeight w:val="284"/>
          <w:jc w:val="center"/>
        </w:trPr>
        <w:tc>
          <w:tcPr>
            <w:tcW w:w="3312" w:type="dxa"/>
            <w:vAlign w:val="center"/>
          </w:tcPr>
          <w:p w14:paraId="6EBD2E4E" w14:textId="77777777" w:rsidR="00FD5466" w:rsidRDefault="00226871" w:rsidP="004E5051">
            <w:pPr>
              <w:spacing w:after="0" w:line="240" w:lineRule="auto"/>
            </w:pPr>
            <w:proofErr w:type="spellStart"/>
            <w:r>
              <w:rPr>
                <w:sz w:val="16"/>
              </w:rPr>
              <w:t>Φοίτησ</w:t>
            </w:r>
            <w:proofErr w:type="spellEnd"/>
            <w:r>
              <w:rPr>
                <w:sz w:val="16"/>
              </w:rPr>
              <w:t xml:space="preserve">αν </w:t>
            </w:r>
            <w:proofErr w:type="spellStart"/>
            <w:r>
              <w:rPr>
                <w:sz w:val="16"/>
              </w:rPr>
              <w:t>στ</w:t>
            </w:r>
            <w:proofErr w:type="spellEnd"/>
            <w:r>
              <w:rPr>
                <w:sz w:val="16"/>
              </w:rPr>
              <w:t>αθερά</w:t>
            </w:r>
          </w:p>
        </w:tc>
        <w:tc>
          <w:tcPr>
            <w:tcW w:w="1296" w:type="dxa"/>
            <w:vAlign w:val="center"/>
          </w:tcPr>
          <w:p w14:paraId="6AA64D96" w14:textId="1033A1CA" w:rsidR="00FD5466" w:rsidRDefault="00FD5466" w:rsidP="004E5051">
            <w:pPr>
              <w:spacing w:after="0" w:line="240" w:lineRule="auto"/>
            </w:pPr>
          </w:p>
        </w:tc>
        <w:tc>
          <w:tcPr>
            <w:tcW w:w="4896" w:type="dxa"/>
            <w:vAlign w:val="center"/>
          </w:tcPr>
          <w:p w14:paraId="08FB5906" w14:textId="5B23FDE2" w:rsidR="00FD5466" w:rsidRDefault="00FD5466" w:rsidP="004E5051">
            <w:pPr>
              <w:spacing w:after="0" w:line="240" w:lineRule="auto"/>
            </w:pPr>
          </w:p>
        </w:tc>
      </w:tr>
      <w:tr w:rsidR="00FD5466" w14:paraId="7DE3BE19" w14:textId="77777777" w:rsidTr="004E5051">
        <w:trPr>
          <w:trHeight w:val="284"/>
          <w:jc w:val="center"/>
        </w:trPr>
        <w:tc>
          <w:tcPr>
            <w:tcW w:w="3312" w:type="dxa"/>
            <w:vAlign w:val="center"/>
          </w:tcPr>
          <w:p w14:paraId="798F8C8D" w14:textId="77777777" w:rsidR="00FD5466" w:rsidRDefault="00226871" w:rsidP="004E5051">
            <w:pPr>
              <w:spacing w:after="0" w:line="240" w:lineRule="auto"/>
            </w:pPr>
            <w:r>
              <w:rPr>
                <w:sz w:val="16"/>
              </w:rPr>
              <w:t>Φοίτησαν μερικώς</w:t>
            </w:r>
          </w:p>
        </w:tc>
        <w:tc>
          <w:tcPr>
            <w:tcW w:w="1296" w:type="dxa"/>
            <w:vAlign w:val="center"/>
          </w:tcPr>
          <w:p w14:paraId="131005E5" w14:textId="27D28B37" w:rsidR="00FD5466" w:rsidRDefault="00FD5466" w:rsidP="004E5051">
            <w:pPr>
              <w:spacing w:after="0" w:line="240" w:lineRule="auto"/>
            </w:pPr>
          </w:p>
        </w:tc>
        <w:tc>
          <w:tcPr>
            <w:tcW w:w="4896" w:type="dxa"/>
            <w:vAlign w:val="center"/>
          </w:tcPr>
          <w:p w14:paraId="68BEE1A7" w14:textId="0ECFA0A5" w:rsidR="00FD5466" w:rsidRDefault="00FD5466" w:rsidP="004E5051">
            <w:pPr>
              <w:spacing w:after="0" w:line="240" w:lineRule="auto"/>
            </w:pPr>
          </w:p>
        </w:tc>
      </w:tr>
      <w:tr w:rsidR="00FD5466" w14:paraId="4E5B933C" w14:textId="77777777" w:rsidTr="004E5051">
        <w:trPr>
          <w:trHeight w:val="284"/>
          <w:jc w:val="center"/>
        </w:trPr>
        <w:tc>
          <w:tcPr>
            <w:tcW w:w="3312" w:type="dxa"/>
            <w:vAlign w:val="center"/>
          </w:tcPr>
          <w:p w14:paraId="2500BDA5" w14:textId="77777777" w:rsidR="00FD5466" w:rsidRDefault="00226871" w:rsidP="004E5051">
            <w:pPr>
              <w:spacing w:after="0" w:line="240" w:lineRule="auto"/>
            </w:pPr>
            <w:r>
              <w:rPr>
                <w:sz w:val="16"/>
              </w:rPr>
              <w:t>Δεν φοίτησαν καθόλου</w:t>
            </w:r>
          </w:p>
        </w:tc>
        <w:tc>
          <w:tcPr>
            <w:tcW w:w="1296" w:type="dxa"/>
            <w:vAlign w:val="center"/>
          </w:tcPr>
          <w:p w14:paraId="28782076" w14:textId="533385BC" w:rsidR="00FD5466" w:rsidRDefault="00FD5466" w:rsidP="004E5051">
            <w:pPr>
              <w:spacing w:after="0" w:line="240" w:lineRule="auto"/>
            </w:pPr>
          </w:p>
        </w:tc>
        <w:tc>
          <w:tcPr>
            <w:tcW w:w="4896" w:type="dxa"/>
            <w:vAlign w:val="center"/>
          </w:tcPr>
          <w:p w14:paraId="23820737" w14:textId="4E528FBD" w:rsidR="00FD5466" w:rsidRDefault="00FD5466" w:rsidP="004E5051">
            <w:pPr>
              <w:spacing w:after="0" w:line="240" w:lineRule="auto"/>
            </w:pPr>
          </w:p>
        </w:tc>
      </w:tr>
      <w:tr w:rsidR="00FD5466" w14:paraId="0837BD65" w14:textId="77777777" w:rsidTr="004E5051">
        <w:trPr>
          <w:trHeight w:val="284"/>
          <w:jc w:val="center"/>
        </w:trPr>
        <w:tc>
          <w:tcPr>
            <w:tcW w:w="3312" w:type="dxa"/>
            <w:vAlign w:val="center"/>
          </w:tcPr>
          <w:p w14:paraId="2A2C3EDD" w14:textId="77777777" w:rsidR="00FD5466" w:rsidRDefault="00226871" w:rsidP="004E5051">
            <w:pPr>
              <w:spacing w:after="0" w:line="240" w:lineRule="auto"/>
            </w:pPr>
            <w:r>
              <w:rPr>
                <w:sz w:val="16"/>
              </w:rPr>
              <w:t>Μετεγγραφές/αποχωρήσεις</w:t>
            </w:r>
          </w:p>
        </w:tc>
        <w:tc>
          <w:tcPr>
            <w:tcW w:w="1296" w:type="dxa"/>
            <w:vAlign w:val="center"/>
          </w:tcPr>
          <w:p w14:paraId="7E74647F" w14:textId="7A9E6572" w:rsidR="00FD5466" w:rsidRDefault="00FD5466" w:rsidP="004E5051">
            <w:pPr>
              <w:spacing w:after="0" w:line="240" w:lineRule="auto"/>
            </w:pPr>
          </w:p>
        </w:tc>
        <w:tc>
          <w:tcPr>
            <w:tcW w:w="4896" w:type="dxa"/>
            <w:vAlign w:val="center"/>
          </w:tcPr>
          <w:p w14:paraId="52404F87" w14:textId="50612F88" w:rsidR="00FD5466" w:rsidRDefault="00FD5466" w:rsidP="004E5051">
            <w:pPr>
              <w:spacing w:after="0" w:line="240" w:lineRule="auto"/>
            </w:pPr>
          </w:p>
        </w:tc>
      </w:tr>
      <w:tr w:rsidR="00FD5466" w:rsidRPr="0058137E" w14:paraId="4494A48C" w14:textId="77777777" w:rsidTr="004E5051">
        <w:trPr>
          <w:trHeight w:val="284"/>
          <w:jc w:val="center"/>
        </w:trPr>
        <w:tc>
          <w:tcPr>
            <w:tcW w:w="3312" w:type="dxa"/>
            <w:vAlign w:val="center"/>
          </w:tcPr>
          <w:p w14:paraId="5D698CE1" w14:textId="77777777" w:rsidR="00FD5466" w:rsidRDefault="00226871" w:rsidP="004E5051">
            <w:pPr>
              <w:spacing w:after="0" w:line="240" w:lineRule="auto"/>
            </w:pPr>
            <w:r>
              <w:rPr>
                <w:sz w:val="16"/>
              </w:rPr>
              <w:t>Σύνολο ελέγχου</w:t>
            </w:r>
          </w:p>
        </w:tc>
        <w:tc>
          <w:tcPr>
            <w:tcW w:w="1296" w:type="dxa"/>
            <w:vAlign w:val="center"/>
          </w:tcPr>
          <w:p w14:paraId="354E6EA1" w14:textId="29A6B2B0" w:rsidR="00FD5466" w:rsidRDefault="00FD5466" w:rsidP="004E5051">
            <w:pPr>
              <w:spacing w:after="0" w:line="240" w:lineRule="auto"/>
            </w:pPr>
          </w:p>
        </w:tc>
        <w:tc>
          <w:tcPr>
            <w:tcW w:w="4896" w:type="dxa"/>
            <w:vAlign w:val="center"/>
          </w:tcPr>
          <w:p w14:paraId="1CF6D6A1" w14:textId="2FBFC84D" w:rsidR="00FD5466" w:rsidRPr="00FA1EE4" w:rsidRDefault="004E5051" w:rsidP="004E5051">
            <w:pPr>
              <w:spacing w:after="0" w:line="240" w:lineRule="auto"/>
              <w:rPr>
                <w:lang w:val="el-GR"/>
              </w:rPr>
            </w:pPr>
            <w:r>
              <w:rPr>
                <w:sz w:val="16"/>
                <w:lang w:val="el-GR"/>
              </w:rPr>
              <w:t>(</w:t>
            </w:r>
            <w:r w:rsidR="00226871" w:rsidRPr="00FA1EE4">
              <w:rPr>
                <w:sz w:val="16"/>
                <w:lang w:val="el-GR"/>
              </w:rPr>
              <w:t>Να συμφωνεί με το</w:t>
            </w:r>
            <w:r>
              <w:rPr>
                <w:sz w:val="16"/>
                <w:lang w:val="el-GR"/>
              </w:rPr>
              <w:t>ν συνολικό αριθμό μαθητών/τριών)</w:t>
            </w:r>
          </w:p>
        </w:tc>
      </w:tr>
    </w:tbl>
    <w:p w14:paraId="15796255" w14:textId="77777777" w:rsidR="00FD5466" w:rsidRPr="00FA1EE4" w:rsidRDefault="00FD5466">
      <w:pPr>
        <w:rPr>
          <w:lang w:val="el-GR"/>
        </w:rPr>
      </w:pPr>
    </w:p>
    <w:p w14:paraId="6CBE17B1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Εκτίμηση προόδου:</w:t>
      </w:r>
    </w:p>
    <w:p w14:paraId="539FBFB6" w14:textId="26D822D0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Να φαίνεται η σύνδεση αρχικού επιπέδου, παρεμβάσεων και τελικού αποτελέσματος. Γράψτε τι μπορούν πλέον να κάνουν οι μαθητές/</w:t>
      </w:r>
      <w:proofErr w:type="spellStart"/>
      <w:r w:rsidRPr="00FA1EE4">
        <w:rPr>
          <w:lang w:val="el-GR"/>
        </w:rPr>
        <w:t>τριες</w:t>
      </w:r>
      <w:proofErr w:type="spellEnd"/>
      <w:r w:rsidRPr="00FA1EE4">
        <w:rPr>
          <w:lang w:val="el-GR"/>
        </w:rPr>
        <w:t xml:space="preserve"> σε γλώσσα, ανάγνωση, γραφή, λεξιλόγιο, μαθηματικά ή συμμετοχή στη γενική τάξη.</w:t>
      </w:r>
      <w:r w:rsidR="008F5C15">
        <w:rPr>
          <w:lang w:val="el-GR"/>
        </w:rPr>
        <w:t xml:space="preserve"> Ανάλυση ποιοτική και ποσοτική των τεστ που δόθηκαν. </w:t>
      </w:r>
    </w:p>
    <w:p w14:paraId="328A7DDD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συνοπτική αποτίμηση προόδου.]</w:t>
      </w:r>
    </w:p>
    <w:p w14:paraId="060B4B79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Ανάγκες που παραμένουν για το επόμενο σχολικό έτος:</w:t>
      </w:r>
    </w:p>
    <w:p w14:paraId="7A5B1FAB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Αναφέρετε σύντομα ποιες ανάγκες χρειάζονται συνέχιση υποστήριξης. Μην γράφετε ονόματα μαθητών/τριών.</w:t>
      </w:r>
    </w:p>
    <w:p w14:paraId="14DAE49A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46BDBB00" w14:textId="77777777" w:rsidR="004E5051" w:rsidRDefault="004E5051">
      <w:pPr>
        <w:pStyle w:val="ZEPHeading1"/>
        <w:rPr>
          <w:lang w:val="el-GR"/>
        </w:rPr>
      </w:pPr>
    </w:p>
    <w:p w14:paraId="45A50BF1" w14:textId="2568CC13" w:rsidR="00DE0387" w:rsidRDefault="00226871">
      <w:pPr>
        <w:pStyle w:val="ZEPHeading1"/>
        <w:rPr>
          <w:lang w:val="el-GR"/>
        </w:rPr>
      </w:pPr>
      <w:r w:rsidRPr="00FA1EE4">
        <w:rPr>
          <w:lang w:val="el-GR"/>
        </w:rPr>
        <w:t>8.</w:t>
      </w:r>
      <w:r w:rsidR="00DE0387">
        <w:rPr>
          <w:lang w:val="el-GR"/>
        </w:rPr>
        <w:t xml:space="preserve"> Διδακτικό υλικό που χρησιμοποιήθηκε</w:t>
      </w:r>
    </w:p>
    <w:p w14:paraId="0EC863EA" w14:textId="7A95E912" w:rsidR="00DE0387" w:rsidRDefault="00DE0387" w:rsidP="00DE0387">
      <w:pPr>
        <w:pStyle w:val="ZEPNote"/>
        <w:rPr>
          <w:lang w:val="el-GR"/>
        </w:rPr>
      </w:pPr>
      <w:r w:rsidRPr="00FA1EE4">
        <w:rPr>
          <w:lang w:val="el-GR"/>
        </w:rPr>
        <w:t>Αναφέρετε σύντομ</w:t>
      </w:r>
      <w:r>
        <w:rPr>
          <w:lang w:val="el-GR"/>
        </w:rPr>
        <w:t>α παραδείγματα υλικού, αν χρησιμοποιήθηκαν ψηφιακοί πόροι , σειρές βιβλίων κτλ</w:t>
      </w:r>
    </w:p>
    <w:p w14:paraId="4EB13DFB" w14:textId="53462923" w:rsidR="00DE0387" w:rsidRDefault="00226871">
      <w:pPr>
        <w:pStyle w:val="ZEPHeading1"/>
        <w:rPr>
          <w:lang w:val="el-GR"/>
        </w:rPr>
      </w:pPr>
      <w:r w:rsidRPr="00FA1EE4">
        <w:rPr>
          <w:lang w:val="el-GR"/>
        </w:rPr>
        <w:t xml:space="preserve"> </w:t>
      </w:r>
    </w:p>
    <w:p w14:paraId="2C8096A1" w14:textId="394948C5" w:rsidR="00FD5466" w:rsidRPr="00FA1EE4" w:rsidRDefault="00DE0387">
      <w:pPr>
        <w:pStyle w:val="ZEPHeading1"/>
        <w:rPr>
          <w:lang w:val="el-GR"/>
        </w:rPr>
      </w:pPr>
      <w:r>
        <w:rPr>
          <w:lang w:val="el-GR"/>
        </w:rPr>
        <w:t xml:space="preserve">9. </w:t>
      </w:r>
      <w:r w:rsidR="00226871" w:rsidRPr="00FA1EE4">
        <w:rPr>
          <w:lang w:val="el-GR"/>
        </w:rPr>
        <w:t>Προβλήματα και δυσκολίες υλοποίησης</w:t>
      </w:r>
    </w:p>
    <w:p w14:paraId="5C1F582F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Κύριες δυσκολίες:</w:t>
      </w:r>
    </w:p>
    <w:p w14:paraId="3986D7AB" w14:textId="72B726F9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Αναφέρετε μόνο ουσιαστικά ζητήματα</w:t>
      </w:r>
      <w:r w:rsidR="00B31254">
        <w:rPr>
          <w:lang w:val="el-GR"/>
        </w:rPr>
        <w:t xml:space="preserve"> όπως για παράδειγμα</w:t>
      </w:r>
      <w:r w:rsidRPr="00FA1EE4">
        <w:rPr>
          <w:lang w:val="el-GR"/>
        </w:rPr>
        <w:t>: καθυστέρηση έναρξης, μειωμένες ώρες λόγω διάθεσης σε δύο σχολεία, απουσίες, γλωσσικά εμπόδια, ελλείψεις χώρου/υλικού, δυσκολία συνεργασίας με οικογένειες, ανομοιογένεια επιπέδων. Να αποφεύγονται προσωπικές κρίσεις.</w:t>
      </w:r>
    </w:p>
    <w:p w14:paraId="050C97BD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σύντομα.]</w:t>
      </w:r>
    </w:p>
    <w:p w14:paraId="253AC983" w14:textId="77777777" w:rsidR="007A7048" w:rsidRDefault="007A7048">
      <w:pPr>
        <w:pStyle w:val="ZEPHeading1"/>
        <w:rPr>
          <w:lang w:val="el-GR"/>
        </w:rPr>
      </w:pPr>
    </w:p>
    <w:p w14:paraId="34BA5161" w14:textId="52A3EE5C" w:rsidR="00DE0387" w:rsidRDefault="00DE0387">
      <w:pPr>
        <w:pStyle w:val="ZEPHeading1"/>
        <w:rPr>
          <w:lang w:val="el-GR"/>
        </w:rPr>
      </w:pPr>
      <w:r>
        <w:rPr>
          <w:lang w:val="el-GR"/>
        </w:rPr>
        <w:t>10</w:t>
      </w:r>
      <w:r w:rsidR="00226871" w:rsidRPr="00FA1EE4">
        <w:rPr>
          <w:lang w:val="el-GR"/>
        </w:rPr>
        <w:t xml:space="preserve">. </w:t>
      </w:r>
      <w:r>
        <w:rPr>
          <w:lang w:val="el-GR"/>
        </w:rPr>
        <w:t xml:space="preserve">Μαθησιακά αποτελέσματα </w:t>
      </w:r>
    </w:p>
    <w:p w14:paraId="75FC0F71" w14:textId="7216FABE" w:rsidR="00DE0387" w:rsidRDefault="00DE0387" w:rsidP="00DE0387">
      <w:pPr>
        <w:pStyle w:val="ZEPNote"/>
        <w:rPr>
          <w:lang w:val="el-GR"/>
        </w:rPr>
      </w:pPr>
      <w:r w:rsidRPr="00FA1EE4">
        <w:rPr>
          <w:lang w:val="el-GR"/>
        </w:rPr>
        <w:t>Αν</w:t>
      </w:r>
      <w:r>
        <w:rPr>
          <w:lang w:val="el-GR"/>
        </w:rPr>
        <w:t>αφέρετε μαθησιακά αποτελέσματα βάσει αξιολόγησης, και τα αποτελέσματα των σταθμισμένων τεστ που</w:t>
      </w:r>
      <w:r w:rsidR="008F5C15">
        <w:rPr>
          <w:lang w:val="el-GR"/>
        </w:rPr>
        <w:t xml:space="preserve"> προτείνονται από το υπουργείο και των στόχων που είχατε θέσει. </w:t>
      </w:r>
    </w:p>
    <w:p w14:paraId="5B517DF4" w14:textId="77777777" w:rsidR="007A7048" w:rsidRDefault="007A7048">
      <w:pPr>
        <w:pStyle w:val="ZEPHeading1"/>
        <w:rPr>
          <w:lang w:val="el-GR"/>
        </w:rPr>
      </w:pPr>
    </w:p>
    <w:p w14:paraId="6059F1E6" w14:textId="77777777" w:rsidR="007A7048" w:rsidRDefault="007A7048">
      <w:pPr>
        <w:pStyle w:val="ZEPHeading1"/>
        <w:rPr>
          <w:lang w:val="el-GR"/>
        </w:rPr>
      </w:pPr>
    </w:p>
    <w:p w14:paraId="4F25CE41" w14:textId="7D2717F2" w:rsidR="00FD5466" w:rsidRPr="00FA1EE4" w:rsidRDefault="00DE0387">
      <w:pPr>
        <w:pStyle w:val="ZEPHeading1"/>
        <w:rPr>
          <w:lang w:val="el-GR"/>
        </w:rPr>
      </w:pPr>
      <w:r>
        <w:rPr>
          <w:lang w:val="el-GR"/>
        </w:rPr>
        <w:t xml:space="preserve">11. </w:t>
      </w:r>
      <w:r w:rsidR="00226871" w:rsidRPr="00FA1EE4">
        <w:rPr>
          <w:lang w:val="el-GR"/>
        </w:rPr>
        <w:t>Προτάσεις βελτίωσης</w:t>
      </w:r>
    </w:p>
    <w:p w14:paraId="78666DF9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Προτάσεις για καλύτερη λειτουργία της Τ.Υ. ΖΕΠ:</w:t>
      </w:r>
    </w:p>
    <w:p w14:paraId="0C95EBE9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Οι προτάσεις να συνδέονται με τα προβλήματα που καταγράφηκαν. Ενδεικτικά: έγκαιρη στελέχωση, περισσότερες ώρες στο ίδιο σχολείο, ενίσχυση υλικού, επιμόρφωση, διαγνωστικά εργαλεία, συνεργασία με γονείς, δράσεις συμπερίληψης.</w:t>
      </w:r>
    </w:p>
    <w:p w14:paraId="6E880642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σύντομα και συγκεκριμένα.]</w:t>
      </w:r>
    </w:p>
    <w:p w14:paraId="75A1F2D9" w14:textId="77777777" w:rsidR="007A7048" w:rsidRDefault="007A7048">
      <w:pPr>
        <w:pStyle w:val="ZEPHeading1"/>
        <w:rPr>
          <w:lang w:val="el-GR"/>
        </w:rPr>
      </w:pPr>
    </w:p>
    <w:p w14:paraId="73651027" w14:textId="0F4AB2E3" w:rsidR="00FD5466" w:rsidRPr="00FA1EE4" w:rsidRDefault="00DE0387">
      <w:pPr>
        <w:pStyle w:val="ZEPHeading1"/>
        <w:rPr>
          <w:lang w:val="el-GR"/>
        </w:rPr>
      </w:pPr>
      <w:r>
        <w:rPr>
          <w:lang w:val="el-GR"/>
        </w:rPr>
        <w:t>12</w:t>
      </w:r>
      <w:r w:rsidR="00226871" w:rsidRPr="00FA1EE4">
        <w:rPr>
          <w:lang w:val="el-GR"/>
        </w:rPr>
        <w:t>. Συμπέρασμα για την αναγκαιότητα συνέχισης</w:t>
      </w:r>
    </w:p>
    <w:p w14:paraId="0729A3E1" w14:textId="77777777" w:rsidR="00FD5466" w:rsidRPr="00FA1EE4" w:rsidRDefault="00226871">
      <w:pPr>
        <w:pStyle w:val="ZEPHeading2"/>
        <w:rPr>
          <w:lang w:val="el-GR"/>
        </w:rPr>
      </w:pPr>
      <w:r w:rsidRPr="00FA1EE4">
        <w:rPr>
          <w:lang w:val="el-GR"/>
        </w:rPr>
        <w:t>Συνολικό συμπέρασμα:</w:t>
      </w:r>
    </w:p>
    <w:p w14:paraId="63809E04" w14:textId="77777777" w:rsidR="00FD5466" w:rsidRPr="00FA1EE4" w:rsidRDefault="00226871">
      <w:pPr>
        <w:pStyle w:val="ZEPNote"/>
        <w:rPr>
          <w:lang w:val="el-GR"/>
        </w:rPr>
      </w:pPr>
      <w:r w:rsidRPr="00FA1EE4">
        <w:rPr>
          <w:lang w:val="el-GR"/>
        </w:rPr>
        <w:t>Γράψτε σύντομα αν κρίνεται αναγκαία η συνέχιση της Τ.Υ. ΖΕΠ και για ποιους παιδαγωγικούς λόγους. Να στηρίζεται στα στοιχεία της έκθεσης και όχι σε γενικόλογες διαπιστώσεις.</w:t>
      </w:r>
    </w:p>
    <w:p w14:paraId="583AF0E5" w14:textId="77777777" w:rsidR="00FD5466" w:rsidRPr="00FA1EE4" w:rsidRDefault="00226871">
      <w:pPr>
        <w:pStyle w:val="ZEPPlaceholder"/>
        <w:rPr>
          <w:lang w:val="el-GR"/>
        </w:rPr>
      </w:pPr>
      <w:r w:rsidRPr="00FA1EE4">
        <w:rPr>
          <w:lang w:val="el-GR"/>
        </w:rPr>
        <w:t>[Συμπληρώστε τελικό συμπέρασμα.]</w:t>
      </w:r>
    </w:p>
    <w:p w14:paraId="60EE570E" w14:textId="77777777" w:rsidR="007A7048" w:rsidRDefault="007A7048">
      <w:pPr>
        <w:pStyle w:val="ZEPHeading1"/>
        <w:rPr>
          <w:lang w:val="el-GR"/>
        </w:rPr>
      </w:pPr>
    </w:p>
    <w:p w14:paraId="68385B2E" w14:textId="10D750D6" w:rsidR="00FD5466" w:rsidRPr="00FA1EE4" w:rsidRDefault="00DE0387">
      <w:pPr>
        <w:pStyle w:val="ZEPHeading1"/>
        <w:rPr>
          <w:lang w:val="el-GR"/>
        </w:rPr>
      </w:pPr>
      <w:r>
        <w:rPr>
          <w:lang w:val="el-GR"/>
        </w:rPr>
        <w:t>13</w:t>
      </w:r>
      <w:r w:rsidR="00226871" w:rsidRPr="00FA1EE4">
        <w:rPr>
          <w:lang w:val="el-GR"/>
        </w:rPr>
        <w:t>. Υπογραφές</w:t>
      </w:r>
    </w:p>
    <w:p w14:paraId="550ED352" w14:textId="77777777" w:rsidR="00FD5466" w:rsidRDefault="00226871">
      <w:pPr>
        <w:pStyle w:val="ZEPNote"/>
      </w:pPr>
      <w:r w:rsidRPr="00FA1EE4">
        <w:rPr>
          <w:lang w:val="el-GR"/>
        </w:rPr>
        <w:t xml:space="preserve">Το έγγραφο υπογράφεται από τη Διεύθυνση της σχολικής μονάδας και από τον/την εκπαιδευτικό της Τ.Υ. ΖΕΠ. </w:t>
      </w:r>
      <w:proofErr w:type="spellStart"/>
      <w:r>
        <w:t>Δι</w:t>
      </w:r>
      <w:proofErr w:type="spellEnd"/>
      <w:r>
        <w:t xml:space="preserve">ατηρείται η </w:t>
      </w:r>
      <w:proofErr w:type="spellStart"/>
      <w:r>
        <w:t>σήμ</w:t>
      </w:r>
      <w:proofErr w:type="spellEnd"/>
      <w:r>
        <w:t>ανση ΕΣΠΑ στο έγγραφο.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4608"/>
      </w:tblGrid>
      <w:tr w:rsidR="00FD5466" w:rsidRPr="007A7048" w14:paraId="153886F8" w14:textId="77777777" w:rsidTr="007A7048">
        <w:trPr>
          <w:jc w:val="center"/>
        </w:trPr>
        <w:tc>
          <w:tcPr>
            <w:tcW w:w="4608" w:type="dxa"/>
            <w:shd w:val="clear" w:color="auto" w:fill="D9EAF7"/>
            <w:vAlign w:val="center"/>
          </w:tcPr>
          <w:p w14:paraId="34CDC1F0" w14:textId="77777777" w:rsidR="00FD5466" w:rsidRPr="007A7048" w:rsidRDefault="00226871" w:rsidP="007A7048">
            <w:pPr>
              <w:spacing w:after="0"/>
              <w:jc w:val="center"/>
              <w:rPr>
                <w:sz w:val="20"/>
              </w:rPr>
            </w:pPr>
            <w:r w:rsidRPr="007A7048">
              <w:rPr>
                <w:b/>
                <w:sz w:val="20"/>
              </w:rPr>
              <w:t>Διεύθυνση σχολικής μονάδας</w:t>
            </w:r>
          </w:p>
        </w:tc>
        <w:tc>
          <w:tcPr>
            <w:tcW w:w="4608" w:type="dxa"/>
            <w:shd w:val="clear" w:color="auto" w:fill="D9EAF7"/>
            <w:vAlign w:val="center"/>
          </w:tcPr>
          <w:p w14:paraId="5495E329" w14:textId="77777777" w:rsidR="00FD5466" w:rsidRPr="007A7048" w:rsidRDefault="00226871" w:rsidP="007A7048">
            <w:pPr>
              <w:spacing w:after="0"/>
              <w:jc w:val="center"/>
              <w:rPr>
                <w:sz w:val="20"/>
              </w:rPr>
            </w:pPr>
            <w:r w:rsidRPr="007A7048">
              <w:rPr>
                <w:b/>
                <w:sz w:val="20"/>
              </w:rPr>
              <w:t>Εκπαιδευτικός Τ.Υ. ΖΕΠ</w:t>
            </w:r>
          </w:p>
        </w:tc>
      </w:tr>
      <w:tr w:rsidR="00FD5466" w:rsidRPr="004E5051" w14:paraId="2CC676E9" w14:textId="77777777" w:rsidTr="007A7048">
        <w:trPr>
          <w:trHeight w:val="2835"/>
          <w:jc w:val="center"/>
        </w:trPr>
        <w:tc>
          <w:tcPr>
            <w:tcW w:w="4608" w:type="dxa"/>
          </w:tcPr>
          <w:p w14:paraId="29BDAE22" w14:textId="77777777" w:rsidR="007A7048" w:rsidRP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3117D53A" w14:textId="77777777" w:rsidR="007A7048" w:rsidRDefault="00226871" w:rsidP="007A7048">
            <w:pPr>
              <w:spacing w:after="0"/>
              <w:jc w:val="center"/>
              <w:rPr>
                <w:sz w:val="20"/>
                <w:lang w:val="el-GR"/>
              </w:rPr>
            </w:pPr>
            <w:r w:rsidRPr="007A7048">
              <w:rPr>
                <w:sz w:val="20"/>
                <w:lang w:val="el-GR"/>
              </w:rPr>
              <w:t>Ο/Η Διευθυντής/</w:t>
            </w:r>
            <w:proofErr w:type="spellStart"/>
            <w:r w:rsidRPr="007A7048">
              <w:rPr>
                <w:sz w:val="20"/>
                <w:lang w:val="el-GR"/>
              </w:rPr>
              <w:t>ντρια</w:t>
            </w:r>
            <w:proofErr w:type="spellEnd"/>
            <w:r w:rsidRPr="007A7048">
              <w:rPr>
                <w:sz w:val="20"/>
                <w:lang w:val="el-GR"/>
              </w:rPr>
              <w:t xml:space="preserve"> της σχολικής μονάδας</w:t>
            </w:r>
            <w:r w:rsidRPr="007A7048">
              <w:rPr>
                <w:sz w:val="20"/>
                <w:lang w:val="el-GR"/>
              </w:rPr>
              <w:br/>
              <w:t xml:space="preserve">…. </w:t>
            </w:r>
            <w:r w:rsidR="007A7048" w:rsidRPr="007A7048">
              <w:rPr>
                <w:sz w:val="20"/>
                <w:lang w:val="el-GR"/>
              </w:rPr>
              <w:t>Ιουνίου 202….</w:t>
            </w:r>
            <w:r w:rsidRPr="007A7048">
              <w:rPr>
                <w:sz w:val="20"/>
                <w:lang w:val="el-GR"/>
              </w:rPr>
              <w:br/>
            </w:r>
          </w:p>
          <w:p w14:paraId="34451202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58D093F1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54C86DC0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2827397D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03D548FB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197784CB" w14:textId="7A5BF14D" w:rsidR="00B31254" w:rsidRPr="007A7048" w:rsidRDefault="00226871" w:rsidP="007A7048">
            <w:pPr>
              <w:spacing w:after="0"/>
              <w:jc w:val="center"/>
              <w:rPr>
                <w:sz w:val="20"/>
                <w:lang w:val="el-GR"/>
              </w:rPr>
            </w:pPr>
            <w:r w:rsidRPr="007A7048">
              <w:rPr>
                <w:sz w:val="20"/>
                <w:lang w:val="el-GR"/>
              </w:rPr>
              <w:t>Υπογραφή:</w:t>
            </w:r>
          </w:p>
          <w:p w14:paraId="349EA13A" w14:textId="77777777" w:rsidR="00B31254" w:rsidRPr="007A7048" w:rsidRDefault="00B31254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</w:tc>
        <w:tc>
          <w:tcPr>
            <w:tcW w:w="4608" w:type="dxa"/>
          </w:tcPr>
          <w:p w14:paraId="6CCE1D8C" w14:textId="77777777" w:rsidR="007A7048" w:rsidRP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285D6D1F" w14:textId="77777777" w:rsidR="007A7048" w:rsidRDefault="00226871" w:rsidP="007A7048">
            <w:pPr>
              <w:spacing w:after="0"/>
              <w:jc w:val="center"/>
              <w:rPr>
                <w:sz w:val="20"/>
                <w:lang w:val="el-GR"/>
              </w:rPr>
            </w:pPr>
            <w:r w:rsidRPr="007A7048">
              <w:rPr>
                <w:sz w:val="20"/>
                <w:lang w:val="el-GR"/>
              </w:rPr>
              <w:t>Ο/Η εκπαιδευτικός της Τ.Υ. ΖΕΠ</w:t>
            </w:r>
            <w:r w:rsidRPr="007A7048">
              <w:rPr>
                <w:sz w:val="20"/>
                <w:lang w:val="el-GR"/>
              </w:rPr>
              <w:br/>
            </w:r>
          </w:p>
          <w:p w14:paraId="06085B68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09A75FAE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750E40D8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3EDA85DF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604E88F6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3FE9341D" w14:textId="77777777" w:rsidR="007A7048" w:rsidRDefault="007A7048" w:rsidP="007A7048">
            <w:pPr>
              <w:spacing w:after="0"/>
              <w:jc w:val="center"/>
              <w:rPr>
                <w:sz w:val="20"/>
                <w:lang w:val="el-GR"/>
              </w:rPr>
            </w:pPr>
          </w:p>
          <w:p w14:paraId="449BEC56" w14:textId="233010FC" w:rsidR="00FD5466" w:rsidRPr="007A7048" w:rsidRDefault="00226871" w:rsidP="007A7048">
            <w:pPr>
              <w:spacing w:after="0"/>
              <w:jc w:val="center"/>
              <w:rPr>
                <w:sz w:val="20"/>
                <w:lang w:val="el-GR"/>
              </w:rPr>
            </w:pPr>
            <w:r w:rsidRPr="007A7048">
              <w:rPr>
                <w:sz w:val="20"/>
                <w:lang w:val="el-GR"/>
              </w:rPr>
              <w:t>Υπογραφή:</w:t>
            </w:r>
          </w:p>
        </w:tc>
      </w:tr>
    </w:tbl>
    <w:p w14:paraId="54CC900D" w14:textId="77777777" w:rsidR="00FD5466" w:rsidRPr="00FA1EE4" w:rsidRDefault="00FD5466">
      <w:pPr>
        <w:rPr>
          <w:lang w:val="el-GR"/>
        </w:rPr>
      </w:pPr>
    </w:p>
    <w:sectPr w:rsidR="00FD5466" w:rsidRPr="00FA1EE4" w:rsidSect="00034616">
      <w:headerReference w:type="default" r:id="rId9"/>
      <w:footerReference w:type="default" r:id="rId10"/>
      <w:pgSz w:w="12240" w:h="15840"/>
      <w:pgMar w:top="893" w:right="1037" w:bottom="792" w:left="1037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A2265" w14:textId="77777777" w:rsidR="00B96531" w:rsidRDefault="00B96531">
      <w:pPr>
        <w:spacing w:after="0" w:line="240" w:lineRule="auto"/>
      </w:pPr>
      <w:r>
        <w:separator/>
      </w:r>
    </w:p>
  </w:endnote>
  <w:endnote w:type="continuationSeparator" w:id="0">
    <w:p w14:paraId="2D68BBDB" w14:textId="77777777" w:rsidR="00B96531" w:rsidRDefault="00B9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B590" w14:textId="7C2DA91C" w:rsidR="005904A8" w:rsidRPr="004E5051" w:rsidRDefault="004E5051" w:rsidP="00B32564">
    <w:pPr>
      <w:pStyle w:val="a6"/>
      <w:rPr>
        <w:lang w:val="el-GR"/>
      </w:rPr>
    </w:pPr>
    <w:r>
      <w:rPr>
        <w:noProof/>
        <w:lang w:val="el-GR" w:eastAsia="el-GR"/>
      </w:rPr>
      <w:drawing>
        <wp:inline distT="0" distB="0" distL="0" distR="0" wp14:anchorId="7EBD998B" wp14:editId="4AB86BCC">
          <wp:extent cx="5669280" cy="568890"/>
          <wp:effectExtent l="0" t="0" r="0" b="0"/>
          <wp:docPr id="954124520" name="Picture 954124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rip_colo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280" cy="56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A4EE8" w14:textId="77777777" w:rsidR="00B96531" w:rsidRDefault="00B96531">
      <w:pPr>
        <w:spacing w:after="0" w:line="240" w:lineRule="auto"/>
      </w:pPr>
      <w:r>
        <w:separator/>
      </w:r>
    </w:p>
  </w:footnote>
  <w:footnote w:type="continuationSeparator" w:id="0">
    <w:p w14:paraId="1D7815D2" w14:textId="77777777" w:rsidR="00B96531" w:rsidRDefault="00B9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181B0" w14:textId="1A77ACD2" w:rsidR="005904A8" w:rsidRDefault="005904A8">
    <w:pPr>
      <w:pStyle w:val="a5"/>
      <w:jc w:val="center"/>
      <w:rPr>
        <w:lang w:val="el-GR"/>
      </w:rPr>
    </w:pPr>
  </w:p>
  <w:p w14:paraId="41CF99F4" w14:textId="77777777" w:rsidR="000D5FCB" w:rsidRPr="003D6AF7" w:rsidRDefault="000D5FCB">
    <w:pPr>
      <w:pStyle w:val="a5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BA2"/>
    <w:rsid w:val="000421CE"/>
    <w:rsid w:val="00057109"/>
    <w:rsid w:val="0006063C"/>
    <w:rsid w:val="000D5FCB"/>
    <w:rsid w:val="0015074B"/>
    <w:rsid w:val="00162641"/>
    <w:rsid w:val="00165A6E"/>
    <w:rsid w:val="00226871"/>
    <w:rsid w:val="002312B2"/>
    <w:rsid w:val="00274869"/>
    <w:rsid w:val="002901B0"/>
    <w:rsid w:val="0029639D"/>
    <w:rsid w:val="002C1282"/>
    <w:rsid w:val="00313D31"/>
    <w:rsid w:val="003153A1"/>
    <w:rsid w:val="00326F90"/>
    <w:rsid w:val="003D6AF7"/>
    <w:rsid w:val="0047755A"/>
    <w:rsid w:val="004E5051"/>
    <w:rsid w:val="004E7AC3"/>
    <w:rsid w:val="00525A72"/>
    <w:rsid w:val="00573B4E"/>
    <w:rsid w:val="0058137E"/>
    <w:rsid w:val="005904A8"/>
    <w:rsid w:val="00780C9F"/>
    <w:rsid w:val="00780DB1"/>
    <w:rsid w:val="007A7048"/>
    <w:rsid w:val="008827D3"/>
    <w:rsid w:val="008C7F17"/>
    <w:rsid w:val="008E1B0E"/>
    <w:rsid w:val="008F2178"/>
    <w:rsid w:val="008F5C15"/>
    <w:rsid w:val="0092130A"/>
    <w:rsid w:val="0092678B"/>
    <w:rsid w:val="009321E9"/>
    <w:rsid w:val="00986573"/>
    <w:rsid w:val="009F3FAA"/>
    <w:rsid w:val="00A10384"/>
    <w:rsid w:val="00A82267"/>
    <w:rsid w:val="00AA1D8D"/>
    <w:rsid w:val="00B04B2E"/>
    <w:rsid w:val="00B31254"/>
    <w:rsid w:val="00B32564"/>
    <w:rsid w:val="00B47730"/>
    <w:rsid w:val="00B96531"/>
    <w:rsid w:val="00C223C3"/>
    <w:rsid w:val="00CB0664"/>
    <w:rsid w:val="00CF59AC"/>
    <w:rsid w:val="00D00D28"/>
    <w:rsid w:val="00DE0387"/>
    <w:rsid w:val="00F25AB4"/>
    <w:rsid w:val="00FA1EE4"/>
    <w:rsid w:val="00FC693F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C7F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 w:line="252" w:lineRule="auto"/>
    </w:pPr>
    <w:rPr>
      <w:rFonts w:ascii="Arial" w:eastAsia="Arial" w:hAnsi="Arial"/>
      <w:sz w:val="18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ZEPHeading1">
    <w:name w:val="ZEP Heading 1"/>
    <w:basedOn w:val="a1"/>
    <w:rPr>
      <w:b/>
      <w:color w:val="1F4E79"/>
      <w:sz w:val="24"/>
    </w:rPr>
  </w:style>
  <w:style w:type="paragraph" w:customStyle="1" w:styleId="ZEPHeading2">
    <w:name w:val="ZEP Heading 2"/>
    <w:basedOn w:val="a1"/>
    <w:pPr>
      <w:spacing w:after="40"/>
    </w:pPr>
    <w:rPr>
      <w:b/>
      <w:color w:val="000000"/>
      <w:sz w:val="20"/>
    </w:rPr>
  </w:style>
  <w:style w:type="paragraph" w:customStyle="1" w:styleId="ZEPNote">
    <w:name w:val="ZEP Note"/>
    <w:basedOn w:val="a1"/>
    <w:pPr>
      <w:spacing w:after="60"/>
    </w:pPr>
    <w:rPr>
      <w:i/>
      <w:color w:val="666666"/>
      <w:sz w:val="16"/>
    </w:rPr>
  </w:style>
  <w:style w:type="paragraph" w:customStyle="1" w:styleId="ZEPPlaceholder">
    <w:name w:val="ZEP Placeholder"/>
    <w:basedOn w:val="a1"/>
    <w:pPr>
      <w:spacing w:after="100"/>
    </w:pPr>
    <w:rPr>
      <w:i/>
      <w:color w:val="7F7F7F"/>
    </w:rPr>
  </w:style>
  <w:style w:type="paragraph" w:customStyle="1" w:styleId="ZEPSmall">
    <w:name w:val="ZEP Small"/>
    <w:basedOn w:val="a1"/>
    <w:rPr>
      <w:color w:val="5A5A5A"/>
    </w:rPr>
  </w:style>
  <w:style w:type="paragraph" w:customStyle="1" w:styleId="ZEPExample">
    <w:name w:val="ZEP Example"/>
    <w:basedOn w:val="a1"/>
    <w:rPr>
      <w:color w:val="000000"/>
    </w:rPr>
  </w:style>
  <w:style w:type="paragraph" w:customStyle="1" w:styleId="ZEPAlert">
    <w:name w:val="ZEP Alert"/>
    <w:basedOn w:val="a1"/>
    <w:pPr>
      <w:spacing w:after="100"/>
    </w:pPr>
    <w:rPr>
      <w:b/>
      <w:color w:val="C00000"/>
    </w:rPr>
  </w:style>
  <w:style w:type="paragraph" w:customStyle="1" w:styleId="ZEPESPA">
    <w:name w:val="ZEP ESPA"/>
    <w:basedOn w:val="a1"/>
    <w:pPr>
      <w:spacing w:after="80"/>
    </w:pPr>
    <w:rPr>
      <w:color w:val="333333"/>
      <w:sz w:val="16"/>
    </w:rPr>
  </w:style>
  <w:style w:type="paragraph" w:styleId="aff2">
    <w:name w:val="Balloon Text"/>
    <w:basedOn w:val="a1"/>
    <w:link w:val="Char7"/>
    <w:uiPriority w:val="99"/>
    <w:semiHidden/>
    <w:unhideWhenUsed/>
    <w:rsid w:val="004E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4E505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 w:line="252" w:lineRule="auto"/>
    </w:pPr>
    <w:rPr>
      <w:rFonts w:ascii="Arial" w:eastAsia="Arial" w:hAnsi="Arial"/>
      <w:sz w:val="18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ZEPHeading1">
    <w:name w:val="ZEP Heading 1"/>
    <w:basedOn w:val="a1"/>
    <w:rPr>
      <w:b/>
      <w:color w:val="1F4E79"/>
      <w:sz w:val="24"/>
    </w:rPr>
  </w:style>
  <w:style w:type="paragraph" w:customStyle="1" w:styleId="ZEPHeading2">
    <w:name w:val="ZEP Heading 2"/>
    <w:basedOn w:val="a1"/>
    <w:pPr>
      <w:spacing w:after="40"/>
    </w:pPr>
    <w:rPr>
      <w:b/>
      <w:color w:val="000000"/>
      <w:sz w:val="20"/>
    </w:rPr>
  </w:style>
  <w:style w:type="paragraph" w:customStyle="1" w:styleId="ZEPNote">
    <w:name w:val="ZEP Note"/>
    <w:basedOn w:val="a1"/>
    <w:pPr>
      <w:spacing w:after="60"/>
    </w:pPr>
    <w:rPr>
      <w:i/>
      <w:color w:val="666666"/>
      <w:sz w:val="16"/>
    </w:rPr>
  </w:style>
  <w:style w:type="paragraph" w:customStyle="1" w:styleId="ZEPPlaceholder">
    <w:name w:val="ZEP Placeholder"/>
    <w:basedOn w:val="a1"/>
    <w:pPr>
      <w:spacing w:after="100"/>
    </w:pPr>
    <w:rPr>
      <w:i/>
      <w:color w:val="7F7F7F"/>
    </w:rPr>
  </w:style>
  <w:style w:type="paragraph" w:customStyle="1" w:styleId="ZEPSmall">
    <w:name w:val="ZEP Small"/>
    <w:basedOn w:val="a1"/>
    <w:rPr>
      <w:color w:val="5A5A5A"/>
    </w:rPr>
  </w:style>
  <w:style w:type="paragraph" w:customStyle="1" w:styleId="ZEPExample">
    <w:name w:val="ZEP Example"/>
    <w:basedOn w:val="a1"/>
    <w:rPr>
      <w:color w:val="000000"/>
    </w:rPr>
  </w:style>
  <w:style w:type="paragraph" w:customStyle="1" w:styleId="ZEPAlert">
    <w:name w:val="ZEP Alert"/>
    <w:basedOn w:val="a1"/>
    <w:pPr>
      <w:spacing w:after="100"/>
    </w:pPr>
    <w:rPr>
      <w:b/>
      <w:color w:val="C00000"/>
    </w:rPr>
  </w:style>
  <w:style w:type="paragraph" w:customStyle="1" w:styleId="ZEPESPA">
    <w:name w:val="ZEP ESPA"/>
    <w:basedOn w:val="a1"/>
    <w:pPr>
      <w:spacing w:after="80"/>
    </w:pPr>
    <w:rPr>
      <w:color w:val="333333"/>
      <w:sz w:val="16"/>
    </w:rPr>
  </w:style>
  <w:style w:type="paragraph" w:styleId="aff2">
    <w:name w:val="Balloon Text"/>
    <w:basedOn w:val="a1"/>
    <w:link w:val="Char7"/>
    <w:uiPriority w:val="99"/>
    <w:semiHidden/>
    <w:unhideWhenUsed/>
    <w:rsid w:val="004E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4E505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A378D5-41AC-404D-9D68-9CF1B5E5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1351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Μπαρτζάκλη Μαριάννα</Manager>
  <Company/>
  <LinksUpToDate>false</LinksUpToDate>
  <CharactersWithSpaces>8630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Μπαρτζάκλη Μαριάννα</dc:creator>
  <cp:keywords/>
  <dc:description>Μπαρτζάκλη Μαριάννα</dc:description>
  <cp:lastModifiedBy>ΜΠΑΜΠΗΣ ΓΟΥΤΣΟΣ</cp:lastModifiedBy>
  <cp:revision>9</cp:revision>
  <dcterms:created xsi:type="dcterms:W3CDTF">2026-06-16T11:57:00Z</dcterms:created>
  <dcterms:modified xsi:type="dcterms:W3CDTF">2026-06-17T04:43:00Z</dcterms:modified>
  <cp:category/>
</cp:coreProperties>
</file>