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731" w:rsidRPr="007C3B89" w:rsidRDefault="00044E6F" w:rsidP="00A50563">
      <w:pPr>
        <w:pStyle w:val="1"/>
        <w:jc w:val="center"/>
        <w:rPr>
          <w:lang w:val="el-GR"/>
        </w:rPr>
      </w:pPr>
      <w:r w:rsidRPr="007C3B89">
        <w:rPr>
          <w:lang w:val="el-GR"/>
        </w:rPr>
        <w:t>Φ</w:t>
      </w:r>
      <w:bookmarkStart w:id="0" w:name="_GoBack"/>
      <w:bookmarkEnd w:id="0"/>
      <w:r w:rsidRPr="007C3B89">
        <w:rPr>
          <w:lang w:val="el-GR"/>
        </w:rPr>
        <w:t xml:space="preserve">ΥΛΛΟ </w:t>
      </w:r>
      <w:r w:rsidR="007C3B89">
        <w:rPr>
          <w:lang w:val="el-GR"/>
        </w:rPr>
        <w:t xml:space="preserve">ΣΧΕΔΙΑΣΜΟΥ ΚΑΙ </w:t>
      </w:r>
      <w:r w:rsidRPr="007C3B89">
        <w:rPr>
          <w:lang w:val="el-GR"/>
        </w:rPr>
        <w:t>ΠΑΡΑΤΗΡΗΣΗΣ ΕΝΙΣΧΥΤΙΚΗΣ ΔΙΔΑΣΚΑΛΙΑΣ</w:t>
      </w:r>
    </w:p>
    <w:p w:rsidR="002E5731" w:rsidRPr="007C3B89" w:rsidRDefault="00044E6F">
      <w:pPr>
        <w:pStyle w:val="21"/>
        <w:rPr>
          <w:lang w:val="el-GR"/>
        </w:rPr>
      </w:pPr>
      <w:r w:rsidRPr="007C3B89">
        <w:rPr>
          <w:lang w:val="el-GR"/>
        </w:rPr>
        <w:t>Στοιχεία</w:t>
      </w:r>
    </w:p>
    <w:p w:rsidR="002E5731" w:rsidRPr="007C3B89" w:rsidRDefault="00044E6F">
      <w:pPr>
        <w:rPr>
          <w:lang w:val="el-GR"/>
        </w:rPr>
      </w:pPr>
      <w:r w:rsidRPr="007C3B89">
        <w:rPr>
          <w:lang w:val="el-GR"/>
        </w:rPr>
        <w:t>Σχολείο: ………………………………</w:t>
      </w:r>
    </w:p>
    <w:p w:rsidR="002E5731" w:rsidRPr="007C3B89" w:rsidRDefault="00044E6F">
      <w:pPr>
        <w:rPr>
          <w:lang w:val="el-GR"/>
        </w:rPr>
      </w:pPr>
      <w:r w:rsidRPr="007C3B89">
        <w:rPr>
          <w:lang w:val="el-GR"/>
        </w:rPr>
        <w:t>Τάξη: ………………………………</w:t>
      </w:r>
    </w:p>
    <w:p w:rsidR="002E5731" w:rsidRPr="007C3B89" w:rsidRDefault="00044E6F">
      <w:pPr>
        <w:rPr>
          <w:lang w:val="el-GR"/>
        </w:rPr>
      </w:pPr>
      <w:r w:rsidRPr="007C3B89">
        <w:rPr>
          <w:lang w:val="el-GR"/>
        </w:rPr>
        <w:t>Μάθημα: ………………………………</w:t>
      </w:r>
    </w:p>
    <w:p w:rsidR="002E5731" w:rsidRPr="007C3B89" w:rsidRDefault="00044E6F">
      <w:pPr>
        <w:rPr>
          <w:lang w:val="el-GR"/>
        </w:rPr>
      </w:pPr>
      <w:r w:rsidRPr="007C3B89">
        <w:rPr>
          <w:lang w:val="el-GR"/>
        </w:rPr>
        <w:t>Υπεύθυνος/η Εκπαιδευτικός: ………………………………</w:t>
      </w:r>
    </w:p>
    <w:p w:rsidR="002E5731" w:rsidRPr="007C3B89" w:rsidRDefault="00044E6F">
      <w:pPr>
        <w:rPr>
          <w:lang w:val="el-GR"/>
        </w:rPr>
      </w:pPr>
      <w:r w:rsidRPr="007C3B89">
        <w:rPr>
          <w:lang w:val="el-GR"/>
        </w:rPr>
        <w:t>Έκθεση ΚΕΔΑΣΥ: ☐ ΝΑΙ   ☐ ΟΧΙ</w:t>
      </w:r>
    </w:p>
    <w:p w:rsidR="002E5731" w:rsidRPr="007C3B89" w:rsidRDefault="00044E6F">
      <w:pPr>
        <w:rPr>
          <w:lang w:val="el-GR"/>
        </w:rPr>
      </w:pPr>
      <w:r w:rsidRPr="007C3B89">
        <w:rPr>
          <w:lang w:val="el-GR"/>
        </w:rPr>
        <w:t>Διδασκαλία μέσα στην τάξη; ☐ ΝΑΙ   ☐ ΟΧΙ</w:t>
      </w:r>
    </w:p>
    <w:p w:rsidR="002E5731" w:rsidRPr="007C3B89" w:rsidRDefault="00044E6F">
      <w:pPr>
        <w:rPr>
          <w:lang w:val="el-GR"/>
        </w:rPr>
      </w:pPr>
      <w:r w:rsidRPr="007C3B89">
        <w:rPr>
          <w:lang w:val="el-GR"/>
        </w:rPr>
        <w:t>Αν ΟΧΙ, αιτιολόγηση: ………………………………</w:t>
      </w:r>
    </w:p>
    <w:p w:rsidR="002E5731" w:rsidRPr="007C3B89" w:rsidRDefault="00044E6F">
      <w:pPr>
        <w:pStyle w:val="21"/>
        <w:rPr>
          <w:lang w:val="el-GR"/>
        </w:rPr>
      </w:pPr>
      <w:r w:rsidRPr="007C3B89">
        <w:rPr>
          <w:lang w:val="el-GR"/>
        </w:rPr>
        <w:t>Α. Προφίλ Μαθητή</w:t>
      </w:r>
    </w:p>
    <w:p w:rsidR="002E5731" w:rsidRPr="007C3B89" w:rsidRDefault="00044E6F">
      <w:pPr>
        <w:rPr>
          <w:lang w:val="el-GR"/>
        </w:rPr>
      </w:pPr>
      <w:r w:rsidRPr="007C3B89">
        <w:rPr>
          <w:lang w:val="el-GR"/>
        </w:rPr>
        <w:t>1. Υπάρχει αρχική αξιολόγηση; ☐ ΝΑΙ   ☐ ΟΧΙ</w:t>
      </w:r>
    </w:p>
    <w:p w:rsidR="002E5731" w:rsidRPr="007C3B89" w:rsidRDefault="00044E6F">
      <w:pPr>
        <w:rPr>
          <w:lang w:val="el-GR"/>
        </w:rPr>
      </w:pPr>
      <w:r w:rsidRPr="007C3B89">
        <w:rPr>
          <w:lang w:val="el-GR"/>
        </w:rPr>
        <w:t xml:space="preserve">   - Εάν ΝΑΙ, ποια εργαλεία/μέθοδοι χρησιμοποιήθηκαν; ………………………………</w:t>
      </w:r>
    </w:p>
    <w:p w:rsidR="002E5731" w:rsidRPr="007C3B89" w:rsidRDefault="00044E6F">
      <w:pPr>
        <w:rPr>
          <w:lang w:val="el-GR"/>
        </w:rPr>
      </w:pPr>
      <w:r w:rsidRPr="007C3B89">
        <w:rPr>
          <w:lang w:val="el-GR"/>
        </w:rPr>
        <w:t xml:space="preserve">   - Κύρια σημεία της αξιολόγησης: ………………………………</w:t>
      </w:r>
    </w:p>
    <w:p w:rsidR="002E5731" w:rsidRPr="007C3B89" w:rsidRDefault="00044E6F">
      <w:pPr>
        <w:rPr>
          <w:lang w:val="el-GR"/>
        </w:rPr>
      </w:pPr>
      <w:r w:rsidRPr="007C3B89">
        <w:rPr>
          <w:lang w:val="el-GR"/>
        </w:rPr>
        <w:t>2. Σύντομη περιγραφή μαθητή (δυνατά σημεία, δυσκολίες): ………………………………</w:t>
      </w:r>
    </w:p>
    <w:p w:rsidR="002E5731" w:rsidRPr="007C3B89" w:rsidRDefault="00044E6F">
      <w:pPr>
        <w:pStyle w:val="21"/>
        <w:rPr>
          <w:lang w:val="el-GR"/>
        </w:rPr>
      </w:pPr>
      <w:r w:rsidRPr="007C3B89">
        <w:rPr>
          <w:lang w:val="el-GR"/>
        </w:rPr>
        <w:t>Β. Στόχοι</w:t>
      </w:r>
    </w:p>
    <w:p w:rsidR="002E5731" w:rsidRPr="007C3B89" w:rsidRDefault="00044E6F">
      <w:pPr>
        <w:rPr>
          <w:lang w:val="el-GR"/>
        </w:rPr>
      </w:pPr>
      <w:r w:rsidRPr="007C3B89">
        <w:rPr>
          <w:lang w:val="el-GR"/>
        </w:rPr>
        <w:t>Είναι οι στόχοι σαφείς, ρεαλιστικοί και μετρήσιμοι; ☐ Πολύ ☐ Αρκετά ☐ Μέτρια ☐ Ελάχιστα ☐ Καθόλου</w:t>
      </w:r>
    </w:p>
    <w:p w:rsidR="002E5731" w:rsidRPr="007C3B89" w:rsidRDefault="00044E6F">
      <w:pPr>
        <w:rPr>
          <w:lang w:val="el-GR"/>
        </w:rPr>
      </w:pPr>
      <w:r w:rsidRPr="007C3B89">
        <w:rPr>
          <w:lang w:val="el-GR"/>
        </w:rPr>
        <w:t>Στόχοι 1ου τριμήνου: ………………………………</w:t>
      </w:r>
    </w:p>
    <w:p w:rsidR="002E5731" w:rsidRPr="007C3B89" w:rsidRDefault="007C3B89">
      <w:pPr>
        <w:rPr>
          <w:lang w:val="el-GR"/>
        </w:rPr>
      </w:pPr>
      <w:r w:rsidRPr="007C3B89">
        <w:rPr>
          <w:lang w:val="el-GR"/>
        </w:rPr>
        <w:t xml:space="preserve">Πρόοδος </w:t>
      </w:r>
      <w:r>
        <w:rPr>
          <w:lang w:val="el-GR"/>
        </w:rPr>
        <w:t>στο τέλος του τριμήνου</w:t>
      </w:r>
      <w:r w:rsidR="00044E6F" w:rsidRPr="007C3B89">
        <w:rPr>
          <w:lang w:val="el-GR"/>
        </w:rPr>
        <w:t xml:space="preserve"> (σημειώσεις παρατηρητή): ………………………………</w:t>
      </w:r>
    </w:p>
    <w:p w:rsidR="002E5731" w:rsidRPr="007C3B89" w:rsidRDefault="00044E6F">
      <w:pPr>
        <w:rPr>
          <w:lang w:val="el-GR"/>
        </w:rPr>
      </w:pPr>
      <w:r w:rsidRPr="007C3B89">
        <w:rPr>
          <w:lang w:val="el-GR"/>
        </w:rPr>
        <w:t>Στόχοι 2ου τριμήνου</w:t>
      </w:r>
      <w:r w:rsidR="007C3B89">
        <w:rPr>
          <w:lang w:val="el-GR"/>
        </w:rPr>
        <w:t xml:space="preserve"> (λαμβάνονται υπόψιν οι στόχοι του πρώτου τριμήνου, γίνεται αναφορά ποιοι και κατά πόσοι επιτεύχθηκαν και αν υπήρξε τροποποίηση) </w:t>
      </w:r>
      <w:r w:rsidRPr="007C3B89">
        <w:rPr>
          <w:lang w:val="el-GR"/>
        </w:rPr>
        <w:t>: ………………………………</w:t>
      </w:r>
    </w:p>
    <w:p w:rsidR="002E5731" w:rsidRPr="007C3B89" w:rsidRDefault="00044E6F">
      <w:pPr>
        <w:rPr>
          <w:lang w:val="el-GR"/>
        </w:rPr>
      </w:pPr>
      <w:r w:rsidRPr="007C3B89">
        <w:rPr>
          <w:lang w:val="el-GR"/>
        </w:rPr>
        <w:t>Στόχοι 3ου τριμήνου</w:t>
      </w:r>
      <w:r w:rsidR="007C3B89">
        <w:rPr>
          <w:lang w:val="el-GR"/>
        </w:rPr>
        <w:t xml:space="preserve"> (όπως παραπάνω)</w:t>
      </w:r>
      <w:r w:rsidRPr="007C3B89">
        <w:rPr>
          <w:lang w:val="el-GR"/>
        </w:rPr>
        <w:t>: ………………………………</w:t>
      </w:r>
    </w:p>
    <w:p w:rsidR="002E5731" w:rsidRPr="007C3B89" w:rsidRDefault="00044E6F">
      <w:pPr>
        <w:pStyle w:val="21"/>
        <w:rPr>
          <w:lang w:val="el-GR"/>
        </w:rPr>
      </w:pPr>
      <w:r w:rsidRPr="007C3B89">
        <w:rPr>
          <w:lang w:val="el-GR"/>
        </w:rPr>
        <w:t>Γ. Διδασκαλία και Πρόοδος</w:t>
      </w:r>
    </w:p>
    <w:p w:rsidR="002E5731" w:rsidRPr="007C3B89" w:rsidRDefault="00044E6F">
      <w:pPr>
        <w:rPr>
          <w:lang w:val="el-GR"/>
        </w:rPr>
      </w:pPr>
      <w:r w:rsidRPr="007C3B89">
        <w:rPr>
          <w:lang w:val="el-GR"/>
        </w:rPr>
        <w:t>1. Παρατηρούμενη πρόοδος του μαθητή: ☐ Μεγάλη ☐ Σημαντική ☐ Μέτρια ☐ Περιορισμένη ☐ Καμία</w:t>
      </w:r>
    </w:p>
    <w:p w:rsidR="002E5731" w:rsidRPr="007C3B89" w:rsidRDefault="00044E6F">
      <w:pPr>
        <w:rPr>
          <w:lang w:val="el-GR"/>
        </w:rPr>
      </w:pPr>
      <w:r w:rsidRPr="007C3B89">
        <w:rPr>
          <w:lang w:val="el-GR"/>
        </w:rPr>
        <w:t xml:space="preserve">   - Σχόλια: ………………………………</w:t>
      </w:r>
    </w:p>
    <w:p w:rsidR="002E5731" w:rsidRPr="007C3B89" w:rsidRDefault="00044E6F">
      <w:pPr>
        <w:rPr>
          <w:lang w:val="el-GR"/>
        </w:rPr>
      </w:pPr>
      <w:r w:rsidRPr="007C3B89">
        <w:rPr>
          <w:lang w:val="el-GR"/>
        </w:rPr>
        <w:t>2. Διαμορφωτική αξιολόγηση: ☐ Γίνεται συστηματικά   ☐ Όχι</w:t>
      </w:r>
    </w:p>
    <w:p w:rsidR="002E5731" w:rsidRPr="007C3B89" w:rsidRDefault="00044E6F">
      <w:pPr>
        <w:rPr>
          <w:lang w:val="el-GR"/>
        </w:rPr>
      </w:pPr>
      <w:r w:rsidRPr="007C3B89">
        <w:rPr>
          <w:lang w:val="el-GR"/>
        </w:rPr>
        <w:lastRenderedPageBreak/>
        <w:t xml:space="preserve">   - Κάθε πότε; ………………………………</w:t>
      </w:r>
    </w:p>
    <w:p w:rsidR="002E5731" w:rsidRPr="007C3B89" w:rsidRDefault="00044E6F">
      <w:pPr>
        <w:rPr>
          <w:lang w:val="el-GR"/>
        </w:rPr>
      </w:pPr>
      <w:r w:rsidRPr="007C3B89">
        <w:rPr>
          <w:lang w:val="el-GR"/>
        </w:rPr>
        <w:t>3. Γνωστικοί στόχοι (π.χ. ανάγνωση, γραφή, μαθηματικά):</w:t>
      </w:r>
    </w:p>
    <w:p w:rsidR="002E5731" w:rsidRPr="007C3B89" w:rsidRDefault="00044E6F">
      <w:pPr>
        <w:rPr>
          <w:lang w:val="el-GR"/>
        </w:rPr>
      </w:pPr>
      <w:r w:rsidRPr="007C3B89">
        <w:rPr>
          <w:lang w:val="el-GR"/>
        </w:rPr>
        <w:t xml:space="preserve">   - Πόσο έχει βελτιωθεί ο μαθητής; (κλίμακα 1–5) ………………………………</w:t>
      </w:r>
    </w:p>
    <w:p w:rsidR="002E5731" w:rsidRPr="007C3B89" w:rsidRDefault="00044E6F">
      <w:pPr>
        <w:rPr>
          <w:lang w:val="el-GR"/>
        </w:rPr>
      </w:pPr>
      <w:r w:rsidRPr="007C3B89">
        <w:rPr>
          <w:lang w:val="el-GR"/>
        </w:rPr>
        <w:t xml:space="preserve">   - Παρατηρήσεις: ………………………………</w:t>
      </w:r>
    </w:p>
    <w:p w:rsidR="002E5731" w:rsidRPr="007C3B89" w:rsidRDefault="00044E6F">
      <w:pPr>
        <w:pStyle w:val="21"/>
        <w:rPr>
          <w:lang w:val="el-GR"/>
        </w:rPr>
      </w:pPr>
      <w:r w:rsidRPr="007C3B89">
        <w:rPr>
          <w:lang w:val="el-GR"/>
        </w:rPr>
        <w:t>Δ. Συνεργασία</w:t>
      </w:r>
    </w:p>
    <w:p w:rsidR="002E5731" w:rsidRPr="007C3B89" w:rsidRDefault="00044E6F">
      <w:pPr>
        <w:rPr>
          <w:lang w:val="el-GR"/>
        </w:rPr>
      </w:pPr>
      <w:r w:rsidRPr="007C3B89">
        <w:rPr>
          <w:lang w:val="el-GR"/>
        </w:rPr>
        <w:t>1. Συνεργασία με εκπαιδευτικό τάξης: ☐ Καθόλου ☐ Λίγο ☐ Μέτρια ☐ Πολύ ☐ Πάρα πολύ</w:t>
      </w:r>
    </w:p>
    <w:p w:rsidR="002E5731" w:rsidRPr="007C3B89" w:rsidRDefault="00044E6F">
      <w:pPr>
        <w:rPr>
          <w:lang w:val="el-GR"/>
        </w:rPr>
      </w:pPr>
      <w:r w:rsidRPr="007C3B89">
        <w:rPr>
          <w:lang w:val="el-GR"/>
        </w:rPr>
        <w:t xml:space="preserve">   - Παρατηρήσεις: ………………………………</w:t>
      </w:r>
    </w:p>
    <w:p w:rsidR="002E5731" w:rsidRPr="007C3B89" w:rsidRDefault="00044E6F">
      <w:pPr>
        <w:rPr>
          <w:lang w:val="el-GR"/>
        </w:rPr>
      </w:pPr>
      <w:r w:rsidRPr="007C3B89">
        <w:rPr>
          <w:lang w:val="el-GR"/>
        </w:rPr>
        <w:t xml:space="preserve">2. Συνεργασία με ειδικότητες – </w:t>
      </w:r>
      <w:r w:rsidR="007C3B89">
        <w:rPr>
          <w:lang w:val="el-GR"/>
        </w:rPr>
        <w:t xml:space="preserve">ΤΕ- </w:t>
      </w:r>
      <w:r w:rsidRPr="007C3B89">
        <w:rPr>
          <w:lang w:val="el-GR"/>
        </w:rPr>
        <w:t>ΖΕΠ – μέντορα – συντονιστή: ☐ Καθόλου ☐ Λίγο ☐ Μέτρια ☐ Πολύ ☐ Πάρα πολύ</w:t>
      </w:r>
    </w:p>
    <w:p w:rsidR="002E5731" w:rsidRPr="007C3B89" w:rsidRDefault="00044E6F">
      <w:pPr>
        <w:rPr>
          <w:lang w:val="el-GR"/>
        </w:rPr>
      </w:pPr>
      <w:r w:rsidRPr="007C3B89">
        <w:rPr>
          <w:lang w:val="el-GR"/>
        </w:rPr>
        <w:t xml:space="preserve">   - Παρατηρήσεις: ………………………………</w:t>
      </w:r>
    </w:p>
    <w:p w:rsidR="002E5731" w:rsidRPr="007C3B89" w:rsidRDefault="00044E6F">
      <w:pPr>
        <w:rPr>
          <w:lang w:val="el-GR"/>
        </w:rPr>
      </w:pPr>
      <w:r w:rsidRPr="007C3B89">
        <w:rPr>
          <w:lang w:val="el-GR"/>
        </w:rPr>
        <w:t>3. Συνεργασία με γονείς: ☐ Συχνή ☐ Περιστασιακή ☐ Ελλιπής ☐ Απουσία</w:t>
      </w:r>
    </w:p>
    <w:p w:rsidR="002E5731" w:rsidRPr="007C3B89" w:rsidRDefault="00044E6F">
      <w:pPr>
        <w:rPr>
          <w:lang w:val="el-GR"/>
        </w:rPr>
      </w:pPr>
      <w:r w:rsidRPr="007C3B89">
        <w:rPr>
          <w:lang w:val="el-GR"/>
        </w:rPr>
        <w:t xml:space="preserve">   - Παρατηρήσεις: ………………………………</w:t>
      </w:r>
    </w:p>
    <w:p w:rsidR="002E5731" w:rsidRPr="007C3B89" w:rsidRDefault="00044E6F">
      <w:pPr>
        <w:pStyle w:val="21"/>
        <w:rPr>
          <w:lang w:val="el-GR"/>
        </w:rPr>
      </w:pPr>
      <w:r w:rsidRPr="007C3B89">
        <w:rPr>
          <w:lang w:val="el-GR"/>
        </w:rPr>
        <w:t>Ε. Κοινωνικές και Συναισθηματικές Δεξιότητες</w:t>
      </w:r>
    </w:p>
    <w:p w:rsidR="002E5731" w:rsidRPr="007C3B89" w:rsidRDefault="00044E6F">
      <w:pPr>
        <w:rPr>
          <w:lang w:val="el-GR"/>
        </w:rPr>
      </w:pPr>
      <w:r w:rsidRPr="007C3B89">
        <w:rPr>
          <w:lang w:val="el-GR"/>
        </w:rPr>
        <w:t>Ο μαθητής αναπτύσσει κοινωνικές δεξιότητες; ☐ ΝΑΙ ☐ ΟΧΙ</w:t>
      </w:r>
    </w:p>
    <w:p w:rsidR="002E5731" w:rsidRPr="007C3B89" w:rsidRDefault="00044E6F">
      <w:pPr>
        <w:rPr>
          <w:lang w:val="el-GR"/>
        </w:rPr>
      </w:pPr>
      <w:r w:rsidRPr="007C3B89">
        <w:rPr>
          <w:lang w:val="el-GR"/>
        </w:rPr>
        <w:t xml:space="preserve">Έχει βασικό </w:t>
      </w:r>
      <w:r>
        <w:rPr>
          <w:lang w:val="el-GR"/>
        </w:rPr>
        <w:t xml:space="preserve">επικοινωνιακό – κοινωνικό </w:t>
      </w:r>
      <w:proofErr w:type="spellStart"/>
      <w:r w:rsidRPr="007C3B89">
        <w:rPr>
          <w:lang w:val="el-GR"/>
        </w:rPr>
        <w:t>γραμματισμό</w:t>
      </w:r>
      <w:proofErr w:type="spellEnd"/>
      <w:r w:rsidRPr="007C3B89">
        <w:rPr>
          <w:lang w:val="el-GR"/>
        </w:rPr>
        <w:t>; ☐ ΝΑΙ ☐ ΟΧΙ</w:t>
      </w:r>
    </w:p>
    <w:p w:rsidR="002E5731" w:rsidRPr="007C3B89" w:rsidRDefault="00044E6F">
      <w:pPr>
        <w:rPr>
          <w:lang w:val="el-GR"/>
        </w:rPr>
      </w:pPr>
      <w:r w:rsidRPr="007C3B89">
        <w:rPr>
          <w:lang w:val="el-GR"/>
        </w:rPr>
        <w:t>Υπάρχει πρόοδος στην αυτοεκτίμηση; ☐ Μεγάλη ☐ Μέτρια ☐ Μικρή ☐ Καμία</w:t>
      </w:r>
    </w:p>
    <w:p w:rsidR="002E5731" w:rsidRPr="007C3B89" w:rsidRDefault="00044E6F">
      <w:pPr>
        <w:rPr>
          <w:lang w:val="el-GR"/>
        </w:rPr>
      </w:pPr>
      <w:r w:rsidRPr="007C3B89">
        <w:rPr>
          <w:lang w:val="el-GR"/>
        </w:rPr>
        <w:t>Παρατηρήθηκε μείωση ματαίωσης; ☐ ΝΑΙ ☐ ΟΧΙ</w:t>
      </w:r>
    </w:p>
    <w:p w:rsidR="002E5731" w:rsidRDefault="00044E6F">
      <w:pPr>
        <w:rPr>
          <w:lang w:val="el-GR"/>
        </w:rPr>
      </w:pPr>
      <w:r w:rsidRPr="007C3B89">
        <w:rPr>
          <w:lang w:val="el-GR"/>
        </w:rPr>
        <w:t>Ανάπτυξη λεξιλογίου (1–5): ………………………………</w:t>
      </w:r>
    </w:p>
    <w:p w:rsidR="007C3B89" w:rsidRPr="007C3B89" w:rsidRDefault="007C3B89">
      <w:pPr>
        <w:rPr>
          <w:lang w:val="el-GR"/>
        </w:rPr>
      </w:pPr>
      <w:r>
        <w:rPr>
          <w:lang w:val="el-GR"/>
        </w:rPr>
        <w:t>Ανάπτυξη αυτονομία (1-5): ……………………………………</w:t>
      </w:r>
    </w:p>
    <w:p w:rsidR="002E5731" w:rsidRPr="007C3B89" w:rsidRDefault="00044E6F">
      <w:pPr>
        <w:rPr>
          <w:lang w:val="el-GR"/>
        </w:rPr>
      </w:pPr>
      <w:r w:rsidRPr="007C3B89">
        <w:rPr>
          <w:lang w:val="el-GR"/>
        </w:rPr>
        <w:t>Ανοικτά σχόλια/παραδείγματα: ………………………………</w:t>
      </w:r>
    </w:p>
    <w:p w:rsidR="002E5731" w:rsidRPr="007C3B89" w:rsidRDefault="00044E6F">
      <w:pPr>
        <w:pStyle w:val="21"/>
        <w:rPr>
          <w:lang w:val="el-GR"/>
        </w:rPr>
      </w:pPr>
      <w:r w:rsidRPr="007C3B89">
        <w:rPr>
          <w:lang w:val="el-GR"/>
        </w:rPr>
        <w:t>ΣΤ. Παρατηρήσεις – Εισηγήσεις</w:t>
      </w:r>
    </w:p>
    <w:p w:rsidR="002E5731" w:rsidRDefault="00044E6F">
      <w:pPr>
        <w:rPr>
          <w:lang w:val="el-GR"/>
        </w:rPr>
      </w:pPr>
      <w:r w:rsidRPr="007C3B89">
        <w:rPr>
          <w:lang w:val="el-GR"/>
        </w:rPr>
        <w:t>………………………………………………………………………………</w:t>
      </w:r>
    </w:p>
    <w:p w:rsidR="007C3B89" w:rsidRPr="007C3B89" w:rsidRDefault="007C3B89" w:rsidP="007C3B89">
      <w:pPr>
        <w:pStyle w:val="21"/>
        <w:rPr>
          <w:lang w:val="el-GR"/>
        </w:rPr>
      </w:pPr>
      <w:r>
        <w:rPr>
          <w:lang w:val="el-GR"/>
        </w:rPr>
        <w:t xml:space="preserve">Ζ. Τεκμήρια- ενδεικτικά από το </w:t>
      </w:r>
      <w:r>
        <w:t>portfolio</w:t>
      </w:r>
      <w:r w:rsidRPr="007C3B89">
        <w:rPr>
          <w:lang w:val="el-GR"/>
        </w:rPr>
        <w:t xml:space="preserve"> </w:t>
      </w:r>
      <w:r>
        <w:rPr>
          <w:lang w:val="el-GR"/>
        </w:rPr>
        <w:t>του μαθητή</w:t>
      </w:r>
    </w:p>
    <w:p w:rsidR="007C3B89" w:rsidRPr="007C3B89" w:rsidRDefault="007C3B89">
      <w:pPr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………………………………………………………………………………………………..</w:t>
      </w:r>
    </w:p>
    <w:sectPr w:rsidR="007C3B89" w:rsidRPr="007C3B8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44E6F"/>
    <w:rsid w:val="0006063C"/>
    <w:rsid w:val="0015074B"/>
    <w:rsid w:val="0029639D"/>
    <w:rsid w:val="002E5731"/>
    <w:rsid w:val="00326F90"/>
    <w:rsid w:val="007C3B89"/>
    <w:rsid w:val="00A5056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εισαγωγικό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εισαγωγικό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AC9258-3416-4326-BE0A-5D286DEB4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ΜΠΑΜΠΗΣ ΓΟΥΤΣΟΣ</cp:lastModifiedBy>
  <cp:revision>4</cp:revision>
  <dcterms:created xsi:type="dcterms:W3CDTF">2025-09-07T14:21:00Z</dcterms:created>
  <dcterms:modified xsi:type="dcterms:W3CDTF">2025-09-08T04:56:00Z</dcterms:modified>
  <cp:category/>
</cp:coreProperties>
</file>